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c1192" w14:textId="f0c11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реализации зерна государственных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2004 года N 873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сельского хозяйства Республики Казахстан обеспечить реализацию акционерным обществом "Продовольственная контрактная корпорация" зерна государственных реализационных ресурсов в объеме до 100 (сто) тысяч тонн на внутреннем рынке посредством проведения открытых тендеров либо на товарной бирже.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Министра сельского хозяйства Республики Казахстан Умбетова С.А.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