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01a" w14:textId="ab19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военного атташе при Посольстве Республики Казахстан в Турецкой Республике Ашикбаева Марата Болатовича заключить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ему вносить в текст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безвозмездной военной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взаимоотношения, имеющие место с давних времен,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Турецкой Республики предоставит безвозмездную военную помощь Правительству Республики Казахстан на сумму 1050000000000 (один триллион пятьдесят миллиардов) турецких лир в эквиваленте к доллару США. Предоставление безвозмездной военной помощи начнется с 2004 года.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1050000000000 (один триллион пятьдесят миллиардов) турецких лир в эквиваленте к доллару США будет предоставлена в виде финансовой, материальной помощи и услуг в соответствии с законодательством Турецкой Республики.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1050000000000 (один триллион пятьдесят миллиардов) турецких лир в эквиваленте к доллару США будет реализована в соответствии с исполнительными протоколами, которые будут заключены компетентными органами обеих стран в соответствии с настоящим Соглашением.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момента полной передачи Министерству обороны Республики Казахстан финансовой, материальной помощи и услуг, предоставленных в соответствии с исполнительными протоколами, указанными в статье 3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возникающие разногласия при реализации настоящего Соглашения будут решаться путем переговоров и консультаций.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"__"______ 2004 года в двух подлинных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