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5e23" w14:textId="24a5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Государственным фондом социального страхования деятельности, связанной с финансовыми инструментами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2004 года N 878. Утратило силу постановлением Правительства Республики Казахстан от 21 августа 2020 года № 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21.08.2020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апреля 2003 года "Об обязательном социальном страховании"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осуществления Государственным фондом социального страхования деятельности, связанной с финансовыми инструментами.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2005 года.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2004 года N 878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Государственным фондом</w:t>
      </w:r>
      <w:r>
        <w:br/>
      </w:r>
      <w:r>
        <w:rPr>
          <w:rFonts w:ascii="Times New Roman"/>
          <w:b/>
          <w:i w:val="false"/>
          <w:color w:val="000000"/>
        </w:rPr>
        <w:t>социального страхования деятельности,</w:t>
      </w:r>
      <w:r>
        <w:br/>
      </w:r>
      <w:r>
        <w:rPr>
          <w:rFonts w:ascii="Times New Roman"/>
          <w:b/>
          <w:i w:val="false"/>
          <w:color w:val="000000"/>
        </w:rPr>
        <w:t>связанной с финансовыми инструментами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25 апреля 2003 года "Об обязательном социальном страховании" и устанавливают порядок осуществления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Государственным фондом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социального страхования (далее - Фонд) деятельности, связанной с финансовыми инструментами.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постановления Правительства РК от 09.10.2018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использованы следующие понятия: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о доверительном управлении деньгами и ценными бумагами – договор, устанавливающий отношения между Фондом и доверительным управляющим и определяющий условия и порядок доверительного управления деньгами и ценными бумагами Фонда;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инвестиционная декларация – документ, определяющий перечень объектов инвестирования, цели, стратегии, условия и ограничения инвестиционной деятельности в отношении активов Фонда, условия хеджирования;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инвестиционный доход - деньги, полученные (подлежащие получению) в результате инвестирования активов Фонда;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финансовые инструменты - ценные бумаги и иные активы финансового рынка, допущенные к обращению на территории Республики Казахстан;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доверительный управляющий - Национальный Банк Республики Казахстан;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доверительное управление - деятельность доверительного управляющего по управлению от своего имени переданными в его владение, пользование и распоряжение активами Фонда и приобретенными за счет них финансовыми инструментами в интересах Фонда (далее - доверительное управление деньгами и ценными бумагами Фонда).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09.10.2018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Фонд осуществляет инвестиционную деятельность, связанную с финансовыми инструментами, путем размещения активов Фонда в финансовые инструменты через доверительного управляющего.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Доверительное управление деньгами и ценными бумагами Фонда осуществляется в соответствии с законодательством Республики Казахстан, настоящими Правилами и договором о доверительном управлении деньгами и ценными бумагами.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09.10.2018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инвестирования активов Фонда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постановления Правительства РК от 09.10.2018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Доверительный управляющий осуществляет инвестиционную деятельность на основании инвестиционной декларации, одобренной Советом по экономической политике, договора о доверительном управлении деньгами и ценными бумагами, и размещает активы Фонда в финансовые инструменты в соответствии с перечнем финансовых инструментов, утвержденным Правительством Республики Казахстан.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09.10.2018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совершения операций по доверительному управлению деньгами и ценными бумагами доверительный управляющий открывает Фонду банковский счет и внебалансовые счета в Национальном Банке Республики Казахстан для учета инвестиционного дохода, размещенных депозитов и ценных бумаг, приобретенных за счет переданных в доверительное управление активов. 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Условия и порядок ведения системы учета и поддержания ее в актуальном состоянии устанавливаются доверительным управляющим. </w:t>
      </w:r>
    </w:p>
    <w:bookmarkEnd w:id="16"/>
    <w:bookmarkStart w:name="z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постановления Правительства РК от 09.10.2018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Вопросы, неурегулированные настоящими Правилами, подлежат разрешению в соответствии с законодательством Республики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