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284b" w14:textId="b78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Берсимбаеве Р.И., Бектурганове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Берсимбаева Рахметкажи Искендировича вице-министром образования и науки Республики Казахстан, освободив от этой должности Бектурганова Нуралы Султановича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