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1f1" w14:textId="9f7a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августа 2000 года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2004 года N 896.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 (САПП Республики Казахстан, 2000 г., N 32-33, ст. 399)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оружия и патронов к нему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7-1 к указанным правилам изложить в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2004 года N 466 "Некоторые вопросы специально уполномоченных органов по государственному контролю в области охраны, воспроизводства и использования животного мира" (САПП Республики Казахстан, 2004 г., N 19, ст. 241).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2004 года N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оборота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 в Республике Казахстан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типы, модели, количество оружия и патронов к нему,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для вооружения государственных инспекторов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системы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 |              Должность               | Пистолет  | Карабин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 |                                      |   или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                           | револьвер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Государственный инспектор - работник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центрального аппарата Комитета рыбного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Государственный инспектор охраны рыбных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ресурсов - работник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органа Комитета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Государственный инспектор - работник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центрального аппарата Комитета лесного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Государственный инспектор - работник       1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территориального органа Комитета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 Государственный инспектор по охране        1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Комитета лесного и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 Должностные лица специализированных        1          или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организаций, находящихся в 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Комитета лесного и охотничьего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хозяйства - работник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лесной охраны, а также инспектор,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егерь, охотовед, непосредственно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осуществляющие охрану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Нормы боеприпасов устанавливаются из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|            |          Количество патронов (штук)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п/п|Наименование|___________________________________________________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оружия    |Государствен- |Неснижаемый|    расход в год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|ный инспектор,| запас на  |________________________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должностное  | единицу   |практичес- |проверки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  лицо,     | оружия    |ких стрельб| боя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|снаряженное   |           | на одного |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|  на смену    |           | человека  |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Пистолет        16 (в 2         24 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магазинах)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Револьвер          14           28           8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(в пачках)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Карабин            15           30           10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(в обоймах)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Автомат,           30           60           10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переделанный   (в магазине)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под одиночное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ведение огня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оружия не должно превышать общей численности работников по утвержденному штатному расписанию, при этом на 10 единиц разрешается иметь одно резервное.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оперативных мероприятий вооружаются автоматическим оружием, переделанным под одиночное ведения огня, из расчета 1 единица на группу не менее 3 человек государственные инспектора и работники системы Министерства сельского хозяйства: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инспектора охраны рыбных ресурсов - работники территориальных органов Комитета рыбного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инспектора - работники территориальных органов Комитета лесного и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инспектора по охране особо охраняемых природных территорий Комитета лесного и охотничьего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специализированных организаций, находящихся в ведении Комитета лесного и охотничьего хозяйства - инспектор, егерь, охотовед, непосредственно осуществляющие охрану животного мира.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