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0fbb" w14:textId="6e50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Постановление Правительства Республики Казахстан от 27 августа 2004 года N 899</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налогообложения".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внесении изменений и дополнений в некоторые законодательные </w:t>
      </w:r>
      <w:r>
        <w:br/>
      </w:r>
      <w:r>
        <w:rPr>
          <w:rFonts w:ascii="Times New Roman"/>
          <w:b/>
          <w:i w:val="false"/>
          <w:color w:val="000000"/>
        </w:rPr>
        <w:t xml:space="preserve">
акты Республики Казахстан по вопросам налогообложения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В Гражданский процессуальный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13 июля 1999 г. (Ведомости Парламента Республики Казахстан, 1999 г., N 18, ст. 644; 2000 г., N 3-4, ст. 66; N 10, ст. 244; 2001 г., N 8, ст. 52; N 15-16, ст. 239; N 21-22, ст. 281; N 24, ст. 338; 2002 г., N 17, ст. 155; 2003 г., N 10, ст. 49; N 14, ст. 109; N 15, ст. 138; 2004 г., N 5, ст. 25; Закон Республики Казахстан от 9 июля 2004 г. "О внесении изменений и дополнений в некоторые законодательные акты Республики Казахстан по вопросам выборного законодательства", опубликованный в газетах "Егемен Казакстан" 23 июля 2004 г. и "Казахстанская правда" 15 июля 2004 г.): </w:t>
      </w:r>
      <w:r>
        <w:br/>
      </w:r>
      <w:r>
        <w:rPr>
          <w:rFonts w:ascii="Times New Roman"/>
          <w:b w:val="false"/>
          <w:i w:val="false"/>
          <w:color w:val="000000"/>
          <w:sz w:val="28"/>
        </w:rPr>
        <w:t xml:space="preserve">
      1) часть вторую статьи 104 исключить; </w:t>
      </w:r>
      <w:r>
        <w:br/>
      </w:r>
      <w:r>
        <w:rPr>
          <w:rFonts w:ascii="Times New Roman"/>
          <w:b w:val="false"/>
          <w:i w:val="false"/>
          <w:color w:val="000000"/>
          <w:sz w:val="28"/>
        </w:rPr>
        <w:t xml:space="preserve">
      2) статью 105 исключить. </w:t>
      </w:r>
    </w:p>
    <w:bookmarkEnd w:id="1"/>
    <w:bookmarkStart w:name="z3" w:id="2"/>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Закон Республики Казахстан от 6 июля 2004 г. "О внесении изменений и дополнений в некоторые законодательные акты Республики Казахстан по вопросам деятельности кредитных бюро и формирования кредитных историй", опубликованный в газетах "Егемен Казакстан" 14 июля 2004 г. и "Казахстанская правда" 10 июля 2004 г.; Закон Республики Казахстан от 9 июля 2004 г. "О внесении изменений и дополнений в некоторые законодательные акты Республики Казахстан по вопросам выборного законодательства", опубликованный в газетах "Егемен Казакстан" 23 июля 2004 г. и "Казахстанская правда" 15 июля 2004 г.): </w:t>
      </w:r>
      <w:r>
        <w:br/>
      </w:r>
      <w:r>
        <w:rPr>
          <w:rFonts w:ascii="Times New Roman"/>
          <w:b w:val="false"/>
          <w:i w:val="false"/>
          <w:color w:val="000000"/>
          <w:sz w:val="28"/>
        </w:rPr>
        <w:t xml:space="preserve">
      1) в части четвертой статьи 48 слова ", превышающих размеры штрафов, указанных в части третьей настоящей статьи" заменить словами "выше и/или ниже размеров штрафов, указанных в настоящей статье"; </w:t>
      </w:r>
      <w:r>
        <w:br/>
      </w:r>
      <w:r>
        <w:rPr>
          <w:rFonts w:ascii="Times New Roman"/>
          <w:b w:val="false"/>
          <w:i w:val="false"/>
          <w:color w:val="000000"/>
          <w:sz w:val="28"/>
        </w:rPr>
        <w:t xml:space="preserve">
      2) часть вторую статьи 69 изложить в следующей редакции: </w:t>
      </w:r>
      <w:r>
        <w:br/>
      </w:r>
      <w:r>
        <w:rPr>
          <w:rFonts w:ascii="Times New Roman"/>
          <w:b w:val="false"/>
          <w:i w:val="false"/>
          <w:color w:val="000000"/>
          <w:sz w:val="28"/>
        </w:rPr>
        <w:t xml:space="preserve">
      "2. Физическое лицо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налогообложения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по истечении трех лет со дня его совершения, а за правонарушение в области налогообложения по истечении пяти лет со дня его совершения."; </w:t>
      </w:r>
      <w:r>
        <w:br/>
      </w:r>
      <w:r>
        <w:rPr>
          <w:rFonts w:ascii="Times New Roman"/>
          <w:b w:val="false"/>
          <w:i w:val="false"/>
          <w:color w:val="000000"/>
          <w:sz w:val="28"/>
        </w:rPr>
        <w:t xml:space="preserve">
      3) статью 88 изложить в следующей редакции: </w:t>
      </w:r>
      <w:r>
        <w:br/>
      </w:r>
      <w:r>
        <w:rPr>
          <w:rFonts w:ascii="Times New Roman"/>
          <w:b w:val="false"/>
          <w:i w:val="false"/>
          <w:color w:val="000000"/>
          <w:sz w:val="28"/>
        </w:rPr>
        <w:t xml:space="preserve">
      "Статья 88. Нарушения законодательства Республики Казахстан </w:t>
      </w:r>
      <w:r>
        <w:br/>
      </w:r>
      <w:r>
        <w:rPr>
          <w:rFonts w:ascii="Times New Roman"/>
          <w:b w:val="false"/>
          <w:i w:val="false"/>
          <w:color w:val="000000"/>
          <w:sz w:val="28"/>
        </w:rPr>
        <w:t xml:space="preserve">
                  о пенсионном обеспечении </w:t>
      </w:r>
      <w:r>
        <w:br/>
      </w:r>
      <w:r>
        <w:rPr>
          <w:rFonts w:ascii="Times New Roman"/>
          <w:b w:val="false"/>
          <w:i w:val="false"/>
          <w:color w:val="000000"/>
          <w:sz w:val="28"/>
        </w:rPr>
        <w:t xml:space="preserve">
      1. Неисполнение обязанностей, предусмотренных законодательством Республики Казахстан о пенсионном обеспечении, по своевременному осуществлению накопительными пенсионными фондами пенсионных выплат, переводов и изъятий в установленные сроки - </w:t>
      </w:r>
      <w:r>
        <w:br/>
      </w:r>
      <w:r>
        <w:rPr>
          <w:rFonts w:ascii="Times New Roman"/>
          <w:b w:val="false"/>
          <w:i w:val="false"/>
          <w:color w:val="000000"/>
          <w:sz w:val="28"/>
        </w:rPr>
        <w:t xml:space="preserve">
      влечет штраф на должностных лиц в размере до двадцати, на юридических лиц в размере до пятидесяти месячных расчетных показателей. </w:t>
      </w:r>
      <w:r>
        <w:br/>
      </w:r>
      <w:r>
        <w:rPr>
          <w:rFonts w:ascii="Times New Roman"/>
          <w:b w:val="false"/>
          <w:i w:val="false"/>
          <w:color w:val="000000"/>
          <w:sz w:val="28"/>
        </w:rPr>
        <w:t xml:space="preserve">
      2. Неисполнение обязанностей, предусмотренных законодательством Республики Казахстан о пенсионном обеспечении, по выплате пенсий в полном размере и в установленные сроки должностными лицами Центра по выплате пенсии - </w:t>
      </w:r>
      <w:r>
        <w:br/>
      </w:r>
      <w:r>
        <w:rPr>
          <w:rFonts w:ascii="Times New Roman"/>
          <w:b w:val="false"/>
          <w:i w:val="false"/>
          <w:color w:val="000000"/>
          <w:sz w:val="28"/>
        </w:rPr>
        <w:t xml:space="preserve">
      влечет штраф в размере до двадцати месячных расчетных показателей. </w:t>
      </w:r>
      <w:r>
        <w:br/>
      </w:r>
      <w:r>
        <w:rPr>
          <w:rFonts w:ascii="Times New Roman"/>
          <w:b w:val="false"/>
          <w:i w:val="false"/>
          <w:color w:val="000000"/>
          <w:sz w:val="28"/>
        </w:rPr>
        <w:t xml:space="preserve">
      3. Неисполнение либо ненадлежащее исполнение физическим лицом, индивидуальным предпринимателем, частным нотариусом, адвокатом, юридическим лицом или его должностными лицами обязанностей, предусмотренных законодательством Республики Казахстан о пенсионном обеспечении, совершенные в виде: </w:t>
      </w:r>
      <w:r>
        <w:br/>
      </w:r>
      <w:r>
        <w:rPr>
          <w:rFonts w:ascii="Times New Roman"/>
          <w:b w:val="false"/>
          <w:i w:val="false"/>
          <w:color w:val="000000"/>
          <w:sz w:val="28"/>
        </w:rPr>
        <w:t xml:space="preserve">
      непредставления в обслуживающий банк списков вкладчиков накопительных пенсионных фондов, в пользу которых взыскивается задолженность по выставленным налоговыми органами инкассовым распоряжениям; </w:t>
      </w:r>
      <w:r>
        <w:br/>
      </w:r>
      <w:r>
        <w:rPr>
          <w:rFonts w:ascii="Times New Roman"/>
          <w:b w:val="false"/>
          <w:i w:val="false"/>
          <w:color w:val="000000"/>
          <w:sz w:val="28"/>
        </w:rPr>
        <w:t xml:space="preserve">
      непредставления в налоговые органы расчетов по исчисленным, удержанным (начисленным) и перечисленным суммам обязательных пенсионных взносов в сроки, установленные в законодательстве о пенсионном обеспечении Республики Казахстан; </w:t>
      </w:r>
      <w:r>
        <w:br/>
      </w:r>
      <w:r>
        <w:rPr>
          <w:rFonts w:ascii="Times New Roman"/>
          <w:b w:val="false"/>
          <w:i w:val="false"/>
          <w:color w:val="000000"/>
          <w:sz w:val="28"/>
        </w:rPr>
        <w:t xml:space="preserve">
      не ведения первичного учета исчисленных, удержанных (начисленных) и перечисленных обязательных пенсионных взносов по каждому работнику в соответствии с порядком, установленным законодательством Республики Казахстан; </w:t>
      </w:r>
      <w:r>
        <w:br/>
      </w:r>
      <w:r>
        <w:rPr>
          <w:rFonts w:ascii="Times New Roman"/>
          <w:b w:val="false"/>
          <w:i w:val="false"/>
          <w:color w:val="000000"/>
          <w:sz w:val="28"/>
        </w:rPr>
        <w:t xml:space="preserve">
      непредставления вкладчикам сведений об исчисленных, удержанных (начисленных) и перечисленных обязательных пенсионных взносах, в сроки, установленные в законодательстве о пенсионном обеспечении Республики Казахстан; </w:t>
      </w:r>
      <w:r>
        <w:br/>
      </w:r>
      <w:r>
        <w:rPr>
          <w:rFonts w:ascii="Times New Roman"/>
          <w:b w:val="false"/>
          <w:i w:val="false"/>
          <w:color w:val="000000"/>
          <w:sz w:val="28"/>
        </w:rPr>
        <w:t xml:space="preserve">
      несвоевременного и (или) неполного исчисления, удержания (начисления) и (или) уплаты (перечисления) обязательных пенсионных взносов в накопительные пенсионные фонды, - </w:t>
      </w:r>
      <w:r>
        <w:br/>
      </w:r>
      <w:r>
        <w:rPr>
          <w:rFonts w:ascii="Times New Roman"/>
          <w:b w:val="false"/>
          <w:i w:val="false"/>
          <w:color w:val="000000"/>
          <w:sz w:val="28"/>
        </w:rPr>
        <w:t xml:space="preserve">
      влечет штраф на физическое лицо - в размере от десяти до двадцати, на индивидуальных предпринимателей, частных нотариусов, адвокатов, должностных лиц - в размере от двадцати до сорока, на юридическое лицо - в размере от ста до двухсот месячных расчетных показателей. </w:t>
      </w:r>
      <w:r>
        <w:br/>
      </w: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физическое лицо - в размере от двадцати до сорока, на индивидуальных предпринимателей, частных нотариусов, адвокатов, должностных лиц - в размере от сорока до восьмидесяти, на юридическое лицо - в размере от двухсот до четырехсот месячных расчетных показателей."; </w:t>
      </w:r>
      <w:r>
        <w:br/>
      </w:r>
      <w:r>
        <w:rPr>
          <w:rFonts w:ascii="Times New Roman"/>
          <w:b w:val="false"/>
          <w:i w:val="false"/>
          <w:color w:val="000000"/>
          <w:sz w:val="28"/>
        </w:rPr>
        <w:t xml:space="preserve">
      4) абзац второй статьи 205-1 изложить в следующей редакции: </w:t>
      </w:r>
      <w:r>
        <w:br/>
      </w:r>
      <w:r>
        <w:rPr>
          <w:rFonts w:ascii="Times New Roman"/>
          <w:b w:val="false"/>
          <w:i w:val="false"/>
          <w:color w:val="000000"/>
          <w:sz w:val="28"/>
        </w:rPr>
        <w:t xml:space="preserve">
      "влечет штраф на физических лиц и индивидуальных предпринимателей в размере от двадцати до сорока, на юридических лиц - в размере от сорока до шестидесяти месячных расчетных показателей."; </w:t>
      </w:r>
      <w:r>
        <w:br/>
      </w:r>
      <w:r>
        <w:rPr>
          <w:rFonts w:ascii="Times New Roman"/>
          <w:b w:val="false"/>
          <w:i w:val="false"/>
          <w:color w:val="000000"/>
          <w:sz w:val="28"/>
        </w:rPr>
        <w:t xml:space="preserve">
      5) в статье 206: </w:t>
      </w:r>
      <w:r>
        <w:br/>
      </w:r>
      <w:r>
        <w:rPr>
          <w:rFonts w:ascii="Times New Roman"/>
          <w:b w:val="false"/>
          <w:i w:val="false"/>
          <w:color w:val="000000"/>
          <w:sz w:val="28"/>
        </w:rPr>
        <w:t xml:space="preserve">
      в абзаце втором части первой: </w:t>
      </w:r>
      <w:r>
        <w:br/>
      </w:r>
      <w:r>
        <w:rPr>
          <w:rFonts w:ascii="Times New Roman"/>
          <w:b w:val="false"/>
          <w:i w:val="false"/>
          <w:color w:val="000000"/>
          <w:sz w:val="28"/>
        </w:rPr>
        <w:t xml:space="preserve">
      после слов "должностных лиц" дополнить словами "и на индивидуальных предпринимателей"; </w:t>
      </w:r>
      <w:r>
        <w:br/>
      </w:r>
      <w:r>
        <w:rPr>
          <w:rFonts w:ascii="Times New Roman"/>
          <w:b w:val="false"/>
          <w:i w:val="false"/>
          <w:color w:val="000000"/>
          <w:sz w:val="28"/>
        </w:rPr>
        <w:t xml:space="preserve">
      слова "на индивидуальных предпринимателей и" исключить; </w:t>
      </w:r>
      <w:r>
        <w:br/>
      </w:r>
      <w:r>
        <w:rPr>
          <w:rFonts w:ascii="Times New Roman"/>
          <w:b w:val="false"/>
          <w:i w:val="false"/>
          <w:color w:val="000000"/>
          <w:sz w:val="28"/>
        </w:rPr>
        <w:t xml:space="preserve">
      слова "десяти процентов от суммы налога и другого обязательного платежа, подлежащей уплате, но неуплаченной, но не менее двадцати" заменить словами "от шестидесяти до восьмидесяти"; </w:t>
      </w:r>
      <w:r>
        <w:br/>
      </w:r>
      <w:r>
        <w:rPr>
          <w:rFonts w:ascii="Times New Roman"/>
          <w:b w:val="false"/>
          <w:i w:val="false"/>
          <w:color w:val="000000"/>
          <w:sz w:val="28"/>
        </w:rPr>
        <w:t xml:space="preserve">
      в абзаце втором части второй: </w:t>
      </w:r>
      <w:r>
        <w:br/>
      </w:r>
      <w:r>
        <w:rPr>
          <w:rFonts w:ascii="Times New Roman"/>
          <w:b w:val="false"/>
          <w:i w:val="false"/>
          <w:color w:val="000000"/>
          <w:sz w:val="28"/>
        </w:rPr>
        <w:t xml:space="preserve">
      после слов "должностных лиц" дополнить словами "и на индивидуальных предпринимателей"; </w:t>
      </w:r>
      <w:r>
        <w:br/>
      </w:r>
      <w:r>
        <w:rPr>
          <w:rFonts w:ascii="Times New Roman"/>
          <w:b w:val="false"/>
          <w:i w:val="false"/>
          <w:color w:val="000000"/>
          <w:sz w:val="28"/>
        </w:rPr>
        <w:t xml:space="preserve">
      слова "на индивидуальных предпринимателей и" исключить; </w:t>
      </w:r>
      <w:r>
        <w:br/>
      </w:r>
      <w:r>
        <w:rPr>
          <w:rFonts w:ascii="Times New Roman"/>
          <w:b w:val="false"/>
          <w:i w:val="false"/>
          <w:color w:val="000000"/>
          <w:sz w:val="28"/>
        </w:rPr>
        <w:t xml:space="preserve">
      слова "пятидесяти процентов от суммы налога и другого обязательного платежа, подлежащей уплате, но неуплаченной, но не менее сорока" заменить словами "от восьмидесяти до ста"; </w:t>
      </w:r>
      <w:r>
        <w:br/>
      </w:r>
      <w:r>
        <w:rPr>
          <w:rFonts w:ascii="Times New Roman"/>
          <w:b w:val="false"/>
          <w:i w:val="false"/>
          <w:color w:val="000000"/>
          <w:sz w:val="28"/>
        </w:rPr>
        <w:t xml:space="preserve">
      часть третью изложить в следующей редакции: </w:t>
      </w:r>
      <w:r>
        <w:br/>
      </w:r>
      <w:r>
        <w:rPr>
          <w:rFonts w:ascii="Times New Roman"/>
          <w:b w:val="false"/>
          <w:i w:val="false"/>
          <w:color w:val="000000"/>
          <w:sz w:val="28"/>
        </w:rPr>
        <w:t xml:space="preserve">
      "3. Непредставление в срок, установленный уполномоченным государственным органом, либо отказ в представлении налогоплательщиком документов (в том числе в электронном виде), а также налоговой отчетности по электронному мониторингу, необходимых для проведения мониторинга налогоплательщиков, - влечет штраф на должностных лиц и индивидуальных предпринимателей в размере от двадцати до пятидесяти, на юридических лиц - в размере от двухсот до пятисот месячных расчетных показателей."; </w:t>
      </w:r>
      <w:r>
        <w:br/>
      </w:r>
      <w:r>
        <w:rPr>
          <w:rFonts w:ascii="Times New Roman"/>
          <w:b w:val="false"/>
          <w:i w:val="false"/>
          <w:color w:val="000000"/>
          <w:sz w:val="28"/>
        </w:rPr>
        <w:t xml:space="preserve">
      6) в статье 207: </w:t>
      </w:r>
      <w:r>
        <w:br/>
      </w:r>
      <w:r>
        <w:rPr>
          <w:rFonts w:ascii="Times New Roman"/>
          <w:b w:val="false"/>
          <w:i w:val="false"/>
          <w:color w:val="000000"/>
          <w:sz w:val="28"/>
        </w:rPr>
        <w:t xml:space="preserve">
      в абзаце втором части первой слова "пятидесяти процентов от стоимости сокрытых объектов" заменить словами "ста пятидесяти процентов от суммы налогов и других обязательных платежей, подлежащих уплате по сокрытому объекту"; </w:t>
      </w:r>
      <w:r>
        <w:br/>
      </w:r>
      <w:r>
        <w:rPr>
          <w:rFonts w:ascii="Times New Roman"/>
          <w:b w:val="false"/>
          <w:i w:val="false"/>
          <w:color w:val="000000"/>
          <w:sz w:val="28"/>
        </w:rPr>
        <w:t xml:space="preserve">
      в абзаце втором части второй слова "ста процентов от стоимости сокрытых объектов" заменить словами "двухсот процентов от суммы налогов и других обязательных платежей, подлежащих уплате по сокрытому объекту"; </w:t>
      </w:r>
      <w:r>
        <w:br/>
      </w:r>
      <w:r>
        <w:rPr>
          <w:rFonts w:ascii="Times New Roman"/>
          <w:b w:val="false"/>
          <w:i w:val="false"/>
          <w:color w:val="000000"/>
          <w:sz w:val="28"/>
        </w:rPr>
        <w:t xml:space="preserve">
      7) в части четвертой статьи 209 слова "начисленного", "начисленных" заменить соответственно словами "исчисленного", "исчисленных"; </w:t>
      </w:r>
      <w:r>
        <w:br/>
      </w:r>
      <w:r>
        <w:rPr>
          <w:rFonts w:ascii="Times New Roman"/>
          <w:b w:val="false"/>
          <w:i w:val="false"/>
          <w:color w:val="000000"/>
          <w:sz w:val="28"/>
        </w:rPr>
        <w:t xml:space="preserve">
      8) статью 358 изложить в следующей редакции: </w:t>
      </w:r>
      <w:r>
        <w:br/>
      </w:r>
      <w:r>
        <w:rPr>
          <w:rFonts w:ascii="Times New Roman"/>
          <w:b w:val="false"/>
          <w:i w:val="false"/>
          <w:color w:val="000000"/>
          <w:sz w:val="28"/>
        </w:rPr>
        <w:t xml:space="preserve">
      "Статья 358. Невыполнение местными исполнительными органами и </w:t>
      </w:r>
      <w:r>
        <w:br/>
      </w:r>
      <w:r>
        <w:rPr>
          <w:rFonts w:ascii="Times New Roman"/>
          <w:b w:val="false"/>
          <w:i w:val="false"/>
          <w:color w:val="000000"/>
          <w:sz w:val="28"/>
        </w:rPr>
        <w:t xml:space="preserve">
                   иными уполномоченными органами обязанностей, </w:t>
      </w:r>
      <w:r>
        <w:br/>
      </w:r>
      <w:r>
        <w:rPr>
          <w:rFonts w:ascii="Times New Roman"/>
          <w:b w:val="false"/>
          <w:i w:val="false"/>
          <w:color w:val="000000"/>
          <w:sz w:val="28"/>
        </w:rPr>
        <w:t xml:space="preserve">
                   установленных налоговым законодательством </w:t>
      </w:r>
      <w:r>
        <w:br/>
      </w:r>
      <w:r>
        <w:rPr>
          <w:rFonts w:ascii="Times New Roman"/>
          <w:b w:val="false"/>
          <w:i w:val="false"/>
          <w:color w:val="000000"/>
          <w:sz w:val="28"/>
        </w:rPr>
        <w:t xml:space="preserve">
      1. Неперечисление, несвоевременное или неполное перечисление местными исполнительными органами или уполномоченными органами сумм налогов и других обязательных платежей в бюджет, подлежащих перечислению в бюджет в соответствии с налоговым законодательством органами, указанными в настоящей части, - </w:t>
      </w:r>
      <w:r>
        <w:br/>
      </w:r>
      <w:r>
        <w:rPr>
          <w:rFonts w:ascii="Times New Roman"/>
          <w:b w:val="false"/>
          <w:i w:val="false"/>
          <w:color w:val="000000"/>
          <w:sz w:val="28"/>
        </w:rPr>
        <w:t xml:space="preserve">
      влечет штраф на должностных лиц в размере от двадцати до сорока месячных расчетных показателей. </w:t>
      </w:r>
      <w:r>
        <w:br/>
      </w:r>
      <w:r>
        <w:rPr>
          <w:rFonts w:ascii="Times New Roman"/>
          <w:b w:val="false"/>
          <w:i w:val="false"/>
          <w:color w:val="000000"/>
          <w:sz w:val="28"/>
        </w:rPr>
        <w:t xml:space="preserve">
      2. Непредставление, несвоевременное, недостоверное или неполное представление местными исполнительными органами и иными уполномоченными органами сведений, определенных налоговым законодательством для представления органам налоговой службы, - </w:t>
      </w:r>
      <w:r>
        <w:br/>
      </w:r>
      <w:r>
        <w:rPr>
          <w:rFonts w:ascii="Times New Roman"/>
          <w:b w:val="false"/>
          <w:i w:val="false"/>
          <w:color w:val="000000"/>
          <w:sz w:val="28"/>
        </w:rPr>
        <w:t xml:space="preserve">
      влечет штраф на должностных лиц в размере от двадцати до сорока месячных расчетных показателей. </w:t>
      </w:r>
      <w:r>
        <w:br/>
      </w:r>
      <w:r>
        <w:rPr>
          <w:rFonts w:ascii="Times New Roman"/>
          <w:b w:val="false"/>
          <w:i w:val="false"/>
          <w:color w:val="000000"/>
          <w:sz w:val="28"/>
        </w:rPr>
        <w:t xml:space="preserve">
      3. Невыдача и (или) выдача разовых талонов ниже установленной стоимости местными исполнительными органами (уполномоченными органами), а равно несоблюдение требований налогового законодательства, предъявляемых к организации работы по выдаче разовых талонов, - </w:t>
      </w:r>
      <w:r>
        <w:br/>
      </w:r>
      <w:r>
        <w:rPr>
          <w:rFonts w:ascii="Times New Roman"/>
          <w:b w:val="false"/>
          <w:i w:val="false"/>
          <w:color w:val="000000"/>
          <w:sz w:val="28"/>
        </w:rPr>
        <w:t xml:space="preserve">
      влечет штраф на должностных лиц в размере от двадцати до сорока месячных расчетных показателей. </w:t>
      </w:r>
      <w:r>
        <w:br/>
      </w:r>
      <w:r>
        <w:rPr>
          <w:rFonts w:ascii="Times New Roman"/>
          <w:b w:val="false"/>
          <w:i w:val="false"/>
          <w:color w:val="000000"/>
          <w:sz w:val="28"/>
        </w:rPr>
        <w:t xml:space="preserve">
      4. Те же деяния, совершенные повторно в течение года после наложения административного взыскания, предусмотренного частями первой, второй и третьей настоящей статьи, - </w:t>
      </w:r>
      <w:r>
        <w:br/>
      </w:r>
      <w:r>
        <w:rPr>
          <w:rFonts w:ascii="Times New Roman"/>
          <w:b w:val="false"/>
          <w:i w:val="false"/>
          <w:color w:val="000000"/>
          <w:sz w:val="28"/>
        </w:rPr>
        <w:t xml:space="preserve">
      влекут штраф на должностных лиц в размере от пятидесяти до семидесяти месячных расчетных показателей."; </w:t>
      </w:r>
      <w:r>
        <w:br/>
      </w:r>
      <w:r>
        <w:rPr>
          <w:rFonts w:ascii="Times New Roman"/>
          <w:b w:val="false"/>
          <w:i w:val="false"/>
          <w:color w:val="000000"/>
          <w:sz w:val="28"/>
        </w:rPr>
        <w:t xml:space="preserve">
      9) в части первой статьи 570 слова "частью третьей" заменить словами "частями третьей, четвертой"; </w:t>
      </w:r>
      <w:r>
        <w:br/>
      </w:r>
      <w:r>
        <w:rPr>
          <w:rFonts w:ascii="Times New Roman"/>
          <w:b w:val="false"/>
          <w:i w:val="false"/>
          <w:color w:val="000000"/>
          <w:sz w:val="28"/>
        </w:rPr>
        <w:t xml:space="preserve">
      10) часть первую статьи 703 дополнить словами ", за исключением постановлений о наложении административного взыскания за правонарушения в области налогообложения, переданных для принудительного исполнения органам налоговой службы"; </w:t>
      </w:r>
      <w:r>
        <w:br/>
      </w:r>
      <w:r>
        <w:rPr>
          <w:rFonts w:ascii="Times New Roman"/>
          <w:b w:val="false"/>
          <w:i w:val="false"/>
          <w:color w:val="000000"/>
          <w:sz w:val="28"/>
        </w:rPr>
        <w:t xml:space="preserve">
      11) часть вторую статьи 709 дополнить абзацем следующего содержания: </w:t>
      </w:r>
      <w:r>
        <w:br/>
      </w:r>
      <w:r>
        <w:rPr>
          <w:rFonts w:ascii="Times New Roman"/>
          <w:b w:val="false"/>
          <w:i w:val="false"/>
          <w:color w:val="000000"/>
          <w:sz w:val="28"/>
        </w:rPr>
        <w:t xml:space="preserve">
      "Постановление о принудительном взыскании штрафа по административным правонарушениям в области налогообложения направляется судом в орган налоговой службы, составивший протокол об административном правонарушении и/или наложивший административное взыскание, для взыскания сумм штрафа в порядке, установленном налоговым законодательством Республики Казахстан.". </w:t>
      </w:r>
    </w:p>
    <w:bookmarkEnd w:id="2"/>
    <w:bookmarkStart w:name="z4" w:id="3"/>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Закон Республики Казахстан от 5 июля 2004 г. "О внесении изменений и дополнений в некоторые законодательные акты Республики Казахстан по вопросам связи", опубликованный в газетах "Егемен Казакстан" 9 июля 2004 г. и "Казахстанская правда" 10 июля 2004 г.): </w:t>
      </w:r>
      <w:r>
        <w:br/>
      </w:r>
      <w:r>
        <w:rPr>
          <w:rFonts w:ascii="Times New Roman"/>
          <w:b w:val="false"/>
          <w:i w:val="false"/>
          <w:color w:val="000000"/>
          <w:sz w:val="28"/>
        </w:rPr>
        <w:t xml:space="preserve">
      1) в пункте 1 статьи 10: </w:t>
      </w:r>
      <w:r>
        <w:br/>
      </w:r>
      <w:r>
        <w:rPr>
          <w:rFonts w:ascii="Times New Roman"/>
          <w:b w:val="false"/>
          <w:i w:val="false"/>
          <w:color w:val="000000"/>
          <w:sz w:val="28"/>
        </w:rPr>
        <w:t xml:space="preserve">
      подпункт 6) дополнить предложением следующего содержания: </w:t>
      </w:r>
      <w:r>
        <w:br/>
      </w:r>
      <w:r>
        <w:rPr>
          <w:rFonts w:ascii="Times New Roman"/>
          <w:b w:val="false"/>
          <w:i w:val="false"/>
          <w:color w:val="000000"/>
          <w:sz w:val="28"/>
        </w:rPr>
        <w:t xml:space="preserve">
      "К дивидендам не относится доход, направленный на увеличение уставного капитала при распределении чистого дохода с сохранением доли участия каждого участника, учредителя;"; </w:t>
      </w:r>
      <w:r>
        <w:br/>
      </w:r>
      <w:r>
        <w:rPr>
          <w:rFonts w:ascii="Times New Roman"/>
          <w:b w:val="false"/>
          <w:i w:val="false"/>
          <w:color w:val="000000"/>
          <w:sz w:val="28"/>
        </w:rPr>
        <w:t xml:space="preserve">
      подпункт 9) дополнить словами "и паевых инвестиционных фондов"; </w:t>
      </w:r>
      <w:r>
        <w:br/>
      </w:r>
      <w:r>
        <w:rPr>
          <w:rFonts w:ascii="Times New Roman"/>
          <w:b w:val="false"/>
          <w:i w:val="false"/>
          <w:color w:val="000000"/>
          <w:sz w:val="28"/>
        </w:rPr>
        <w:t xml:space="preserve">
      дополнить подпунктом 28-1) следующего содержания: </w:t>
      </w:r>
      <w:r>
        <w:br/>
      </w:r>
      <w:r>
        <w:rPr>
          <w:rFonts w:ascii="Times New Roman"/>
          <w:b w:val="false"/>
          <w:i w:val="false"/>
          <w:color w:val="000000"/>
          <w:sz w:val="28"/>
        </w:rPr>
        <w:t xml:space="preserve">
      "28-1) спонсорская помощь - имущество, предоставляемое на безвозмездной основе с целью распространения информации о лице, оказывающем данную помощь: </w:t>
      </w:r>
      <w:r>
        <w:br/>
      </w:r>
      <w:r>
        <w:rPr>
          <w:rFonts w:ascii="Times New Roman"/>
          <w:b w:val="false"/>
          <w:i w:val="false"/>
          <w:color w:val="000000"/>
          <w:sz w:val="28"/>
        </w:rPr>
        <w:t xml:space="preserve">
      физическим лицам в виде финансовой (кроме социальной) поддержки для участия в соревнованиях, конкурсах, выставках, смотрах и развития творческой, научной, научно-технической, изобретательской деятельности, повышения уровня образования и спортивного мастерства; </w:t>
      </w:r>
      <w:r>
        <w:br/>
      </w:r>
      <w:r>
        <w:rPr>
          <w:rFonts w:ascii="Times New Roman"/>
          <w:b w:val="false"/>
          <w:i w:val="false"/>
          <w:color w:val="000000"/>
          <w:sz w:val="28"/>
        </w:rPr>
        <w:t xml:space="preserve">
      некоммерческим организациям для реализации их уставных целей;"; </w:t>
      </w:r>
      <w:r>
        <w:br/>
      </w:r>
      <w:r>
        <w:rPr>
          <w:rFonts w:ascii="Times New Roman"/>
          <w:b w:val="false"/>
          <w:i w:val="false"/>
          <w:color w:val="000000"/>
          <w:sz w:val="28"/>
        </w:rPr>
        <w:t xml:space="preserve">
      2) подпункт 6) пункта 1 статьи 12 дополнить словами ", прекращением предпринимательской деятельности индивидуального предпринимателя"; </w:t>
      </w:r>
      <w:r>
        <w:br/>
      </w:r>
      <w:r>
        <w:rPr>
          <w:rFonts w:ascii="Times New Roman"/>
          <w:b w:val="false"/>
          <w:i w:val="false"/>
          <w:color w:val="000000"/>
          <w:sz w:val="28"/>
        </w:rPr>
        <w:t xml:space="preserve">
      3) подпункт 9) пункта 1 статьи 16 дополнить абзацем следующего содержания: </w:t>
      </w:r>
      <w:r>
        <w:br/>
      </w:r>
      <w:r>
        <w:rPr>
          <w:rFonts w:ascii="Times New Roman"/>
          <w:b w:val="false"/>
          <w:i w:val="false"/>
          <w:color w:val="000000"/>
          <w:sz w:val="28"/>
        </w:rPr>
        <w:t xml:space="preserve">
      "Сведения, указанные в настоящем подпункте, в отношении бездействующего юридического лица запрашиваются независимо от осуществления в отношении таких лиц налоговой проверки в порядке, установленном уполномоченным государственным органом по согласованию с уполномоченным органом по регулированию и надзору финансового рынка и финансовых организаций."; </w:t>
      </w:r>
      <w:r>
        <w:br/>
      </w:r>
      <w:r>
        <w:rPr>
          <w:rFonts w:ascii="Times New Roman"/>
          <w:b w:val="false"/>
          <w:i w:val="false"/>
          <w:color w:val="000000"/>
          <w:sz w:val="28"/>
        </w:rPr>
        <w:t xml:space="preserve">
      4) пункт 4 статьи 21 изложить в следующей редакции: </w:t>
      </w:r>
      <w:r>
        <w:br/>
      </w:r>
      <w:r>
        <w:rPr>
          <w:rFonts w:ascii="Times New Roman"/>
          <w:b w:val="false"/>
          <w:i w:val="false"/>
          <w:color w:val="000000"/>
          <w:sz w:val="28"/>
        </w:rPr>
        <w:t xml:space="preserve">
      "4. Местные исполнительные органы организуют работу по выдаче разовых талонов и обеспечивают полноту сбора сумм от реализации разовых талонов."; </w:t>
      </w:r>
      <w:r>
        <w:br/>
      </w:r>
      <w:r>
        <w:rPr>
          <w:rFonts w:ascii="Times New Roman"/>
          <w:b w:val="false"/>
          <w:i w:val="false"/>
          <w:color w:val="000000"/>
          <w:sz w:val="28"/>
        </w:rPr>
        <w:t xml:space="preserve">
      5) в пункте 6 статьи 29 слова "статьей 39" заменить словами "статьями 39 и 252"; </w:t>
      </w:r>
      <w:r>
        <w:br/>
      </w:r>
      <w:r>
        <w:rPr>
          <w:rFonts w:ascii="Times New Roman"/>
          <w:b w:val="false"/>
          <w:i w:val="false"/>
          <w:color w:val="000000"/>
          <w:sz w:val="28"/>
        </w:rPr>
        <w:t xml:space="preserve">
      6) в пункте 2 статьи 31: </w:t>
      </w:r>
      <w:r>
        <w:br/>
      </w:r>
      <w:r>
        <w:rPr>
          <w:rFonts w:ascii="Times New Roman"/>
          <w:b w:val="false"/>
          <w:i w:val="false"/>
          <w:color w:val="000000"/>
          <w:sz w:val="28"/>
        </w:rPr>
        <w:t xml:space="preserve">
      в подпункте 4) слова "и в пункте 1 статьи 48" исключить; </w:t>
      </w:r>
      <w:r>
        <w:br/>
      </w:r>
      <w:r>
        <w:rPr>
          <w:rFonts w:ascii="Times New Roman"/>
          <w:b w:val="false"/>
          <w:i w:val="false"/>
          <w:color w:val="000000"/>
          <w:sz w:val="28"/>
        </w:rPr>
        <w:t xml:space="preserve">
      в подпункте 5) после слов "дней до" дополнить словом "начала"; </w:t>
      </w:r>
      <w:r>
        <w:br/>
      </w:r>
      <w:r>
        <w:rPr>
          <w:rFonts w:ascii="Times New Roman"/>
          <w:b w:val="false"/>
          <w:i w:val="false"/>
          <w:color w:val="000000"/>
          <w:sz w:val="28"/>
        </w:rPr>
        <w:t xml:space="preserve">
      в подпункте 6) слово "пяти" заменить словом "десяти"; </w:t>
      </w:r>
      <w:r>
        <w:br/>
      </w:r>
      <w:r>
        <w:rPr>
          <w:rFonts w:ascii="Times New Roman"/>
          <w:b w:val="false"/>
          <w:i w:val="false"/>
          <w:color w:val="000000"/>
          <w:sz w:val="28"/>
        </w:rPr>
        <w:t xml:space="preserve">
      7) в пункте 2 статьи 32 слово "десяти" заменить словом "пятнадцати"; </w:t>
      </w:r>
      <w:r>
        <w:br/>
      </w:r>
      <w:r>
        <w:rPr>
          <w:rFonts w:ascii="Times New Roman"/>
          <w:b w:val="false"/>
          <w:i w:val="false"/>
          <w:color w:val="000000"/>
          <w:sz w:val="28"/>
        </w:rPr>
        <w:t xml:space="preserve">
      8) в статье 38: </w:t>
      </w:r>
      <w:r>
        <w:br/>
      </w:r>
      <w:r>
        <w:rPr>
          <w:rFonts w:ascii="Times New Roman"/>
          <w:b w:val="false"/>
          <w:i w:val="false"/>
          <w:color w:val="000000"/>
          <w:sz w:val="28"/>
        </w:rPr>
        <w:t xml:space="preserve">
      в пункте 1-1: </w:t>
      </w:r>
      <w:r>
        <w:br/>
      </w:r>
      <w:r>
        <w:rPr>
          <w:rFonts w:ascii="Times New Roman"/>
          <w:b w:val="false"/>
          <w:i w:val="false"/>
          <w:color w:val="000000"/>
          <w:sz w:val="28"/>
        </w:rPr>
        <w:t xml:space="preserve">
      после слов "начисленную сумму" дополнить словами "налога на сверхприбыль, а также"; </w:t>
      </w:r>
      <w:r>
        <w:br/>
      </w:r>
      <w:r>
        <w:rPr>
          <w:rFonts w:ascii="Times New Roman"/>
          <w:b w:val="false"/>
          <w:i w:val="false"/>
          <w:color w:val="000000"/>
          <w:sz w:val="28"/>
        </w:rPr>
        <w:t xml:space="preserve">
      слова "используются показатели внутренней нормы рентабельности (ВНР) и R-фактора (показателя доходности)" заменить словами "используется один из следующих показателей: внутренняя норма рентабельности (ВНР) или внутренняя норма прибыли или R-фактор (показатель доходности)"; </w:t>
      </w:r>
      <w:r>
        <w:br/>
      </w:r>
      <w:r>
        <w:rPr>
          <w:rFonts w:ascii="Times New Roman"/>
          <w:b w:val="false"/>
          <w:i w:val="false"/>
          <w:color w:val="000000"/>
          <w:sz w:val="28"/>
        </w:rPr>
        <w:t xml:space="preserve">
      дополнить пунктом 1-2 следующего содержания: </w:t>
      </w:r>
      <w:r>
        <w:br/>
      </w:r>
      <w:r>
        <w:rPr>
          <w:rFonts w:ascii="Times New Roman"/>
          <w:b w:val="false"/>
          <w:i w:val="false"/>
          <w:color w:val="000000"/>
          <w:sz w:val="28"/>
        </w:rPr>
        <w:t xml:space="preserve">
      "1-2. В случае представления налогоплательщиком дополнительной налоговой отчетности за период, по которому срок исковой давности, установленный пунктом 1 настоящей статьи, истекает менее чем через один календарный год, указанный срок исковой давности продлевается в части начисления и (или) пересмотра начисленной суммы налогов и других обязательных платежей в бюджет на один календарный год.";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Налогоплательщик вправе потребовать зачет излишне уплаченных сумм налогов или возврат излишне уплаченных сумм налогов и других обязательных платежей в бюджет в течение пяти лет после окончания налогового периода и (или) в течение пяти лет после завершения срока действия контракта на недропользование по налогам, указанным в пункте 1-1 настоящей статьи."; </w:t>
      </w:r>
      <w:r>
        <w:br/>
      </w:r>
      <w:r>
        <w:rPr>
          <w:rFonts w:ascii="Times New Roman"/>
          <w:b w:val="false"/>
          <w:i w:val="false"/>
          <w:color w:val="000000"/>
          <w:sz w:val="28"/>
        </w:rPr>
        <w:t xml:space="preserve">
      9) в статье 39: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Сумма излишне уплаченного налога в бюджет подлежит обязательному зачету в счет погашения налоговой задолженности: </w:t>
      </w:r>
      <w:r>
        <w:br/>
      </w:r>
      <w:r>
        <w:rPr>
          <w:rFonts w:ascii="Times New Roman"/>
          <w:b w:val="false"/>
          <w:i w:val="false"/>
          <w:color w:val="000000"/>
          <w:sz w:val="28"/>
        </w:rPr>
        <w:t xml:space="preserve">
      1) без заявления налогоплательщика в счет погашения пени и штрафов по данному виду налога; </w:t>
      </w:r>
      <w:r>
        <w:br/>
      </w:r>
      <w:r>
        <w:rPr>
          <w:rFonts w:ascii="Times New Roman"/>
          <w:b w:val="false"/>
          <w:i w:val="false"/>
          <w:color w:val="000000"/>
          <w:sz w:val="28"/>
        </w:rPr>
        <w:t xml:space="preserve">
      2) по заявлению налогоплательщика в течение десяти рабочих дней со дня подачи заявления в следующем порядке: </w:t>
      </w:r>
      <w:r>
        <w:br/>
      </w:r>
      <w:r>
        <w:rPr>
          <w:rFonts w:ascii="Times New Roman"/>
          <w:b w:val="false"/>
          <w:i w:val="false"/>
          <w:color w:val="000000"/>
          <w:sz w:val="28"/>
        </w:rPr>
        <w:t xml:space="preserve">
      в счет погашения пени и штрафов по другим видам налогов; </w:t>
      </w:r>
      <w:r>
        <w:br/>
      </w:r>
      <w:r>
        <w:rPr>
          <w:rFonts w:ascii="Times New Roman"/>
          <w:b w:val="false"/>
          <w:i w:val="false"/>
          <w:color w:val="000000"/>
          <w:sz w:val="28"/>
        </w:rPr>
        <w:t xml:space="preserve">
      в счет погашения недоимки по другим видам налогов; </w:t>
      </w:r>
      <w:r>
        <w:br/>
      </w:r>
      <w:r>
        <w:rPr>
          <w:rFonts w:ascii="Times New Roman"/>
          <w:b w:val="false"/>
          <w:i w:val="false"/>
          <w:color w:val="000000"/>
          <w:sz w:val="28"/>
        </w:rPr>
        <w:t xml:space="preserve">
      в счет предстоящих платежей по данному и по другим видам налогов."; </w:t>
      </w:r>
      <w:r>
        <w:br/>
      </w:r>
      <w:r>
        <w:rPr>
          <w:rFonts w:ascii="Times New Roman"/>
          <w:b w:val="false"/>
          <w:i w:val="false"/>
          <w:color w:val="000000"/>
          <w:sz w:val="28"/>
        </w:rPr>
        <w:t xml:space="preserve">
      в пункте 3-1 слова "2-кратной" заменить словами "2,5-кратной"; </w:t>
      </w:r>
      <w:r>
        <w:br/>
      </w:r>
      <w:r>
        <w:rPr>
          <w:rFonts w:ascii="Times New Roman"/>
          <w:b w:val="false"/>
          <w:i w:val="false"/>
          <w:color w:val="000000"/>
          <w:sz w:val="28"/>
        </w:rPr>
        <w:t xml:space="preserve">
      10) в статье 41: </w:t>
      </w:r>
      <w:r>
        <w:br/>
      </w:r>
      <w:r>
        <w:rPr>
          <w:rFonts w:ascii="Times New Roman"/>
          <w:b w:val="false"/>
          <w:i w:val="false"/>
          <w:color w:val="000000"/>
          <w:sz w:val="28"/>
        </w:rPr>
        <w:t xml:space="preserve">
      заголовок дополнить словами "и пени"; </w:t>
      </w:r>
      <w:r>
        <w:br/>
      </w:r>
      <w:r>
        <w:rPr>
          <w:rFonts w:ascii="Times New Roman"/>
          <w:b w:val="false"/>
          <w:i w:val="false"/>
          <w:color w:val="000000"/>
          <w:sz w:val="28"/>
        </w:rPr>
        <w:t xml:space="preserve">
      в пунктах 1, 4 и 5 после слов "уплате налогов" дополнить словами "и пени"; </w:t>
      </w:r>
      <w:r>
        <w:br/>
      </w:r>
      <w:r>
        <w:rPr>
          <w:rFonts w:ascii="Times New Roman"/>
          <w:b w:val="false"/>
          <w:i w:val="false"/>
          <w:color w:val="000000"/>
          <w:sz w:val="28"/>
        </w:rPr>
        <w:t xml:space="preserve">
      11) в статье 42: </w:t>
      </w:r>
      <w:r>
        <w:br/>
      </w:r>
      <w:r>
        <w:rPr>
          <w:rFonts w:ascii="Times New Roman"/>
          <w:b w:val="false"/>
          <w:i w:val="false"/>
          <w:color w:val="000000"/>
          <w:sz w:val="28"/>
        </w:rPr>
        <w:t xml:space="preserve">
      заголовок дополнить словами "и пени"; </w:t>
      </w:r>
      <w:r>
        <w:br/>
      </w:r>
      <w:r>
        <w:rPr>
          <w:rFonts w:ascii="Times New Roman"/>
          <w:b w:val="false"/>
          <w:i w:val="false"/>
          <w:color w:val="000000"/>
          <w:sz w:val="28"/>
        </w:rPr>
        <w:t xml:space="preserve">
      в пунктах 1 и 2 после слов "уплате налогов" дополнить словами "и пени"; </w:t>
      </w:r>
      <w:r>
        <w:br/>
      </w:r>
      <w:r>
        <w:rPr>
          <w:rFonts w:ascii="Times New Roman"/>
          <w:b w:val="false"/>
          <w:i w:val="false"/>
          <w:color w:val="000000"/>
          <w:sz w:val="28"/>
        </w:rPr>
        <w:t xml:space="preserve">
      12) в статье 43: </w:t>
      </w:r>
      <w:r>
        <w:br/>
      </w:r>
      <w:r>
        <w:rPr>
          <w:rFonts w:ascii="Times New Roman"/>
          <w:b w:val="false"/>
          <w:i w:val="false"/>
          <w:color w:val="000000"/>
          <w:sz w:val="28"/>
        </w:rPr>
        <w:t xml:space="preserve">
      заголовок дополнить словами "и пени"; </w:t>
      </w:r>
      <w:r>
        <w:br/>
      </w:r>
      <w:r>
        <w:rPr>
          <w:rFonts w:ascii="Times New Roman"/>
          <w:b w:val="false"/>
          <w:i w:val="false"/>
          <w:color w:val="000000"/>
          <w:sz w:val="28"/>
        </w:rPr>
        <w:t xml:space="preserve">
      в пунктах 1 и 2 после слов "уплате налогов" дополнить словами "и пени"; </w:t>
      </w:r>
      <w:r>
        <w:br/>
      </w:r>
      <w:r>
        <w:rPr>
          <w:rFonts w:ascii="Times New Roman"/>
          <w:b w:val="false"/>
          <w:i w:val="false"/>
          <w:color w:val="000000"/>
          <w:sz w:val="28"/>
        </w:rPr>
        <w:t xml:space="preserve">
      13) статью 45 дополнить частью следующего содержания: </w:t>
      </w:r>
      <w:r>
        <w:br/>
      </w:r>
      <w:r>
        <w:rPr>
          <w:rFonts w:ascii="Times New Roman"/>
          <w:b w:val="false"/>
          <w:i w:val="false"/>
          <w:color w:val="000000"/>
          <w:sz w:val="28"/>
        </w:rPr>
        <w:t xml:space="preserve">
      "Способы обеспечения исполнения не выполненного в срок налогового обязательства, указанные в подпунктах 2) и 3) настоящей статьи, применяются при направлении уведомления налогоплательщику в срок установленные статьей 31 настоящего Кодекса."; </w:t>
      </w:r>
      <w:r>
        <w:br/>
      </w:r>
      <w:r>
        <w:rPr>
          <w:rFonts w:ascii="Times New Roman"/>
          <w:b w:val="false"/>
          <w:i w:val="false"/>
          <w:color w:val="000000"/>
          <w:sz w:val="28"/>
        </w:rPr>
        <w:t xml:space="preserve">
      14) в пункте 3 статьи 46 цифру "2" заменить цифрами "2,5"; </w:t>
      </w:r>
      <w:r>
        <w:br/>
      </w:r>
      <w:r>
        <w:rPr>
          <w:rFonts w:ascii="Times New Roman"/>
          <w:b w:val="false"/>
          <w:i w:val="false"/>
          <w:color w:val="000000"/>
          <w:sz w:val="28"/>
        </w:rPr>
        <w:t xml:space="preserve">
      15) в части второй пункта 1 статьи 47 слова "производится с уведомлением налогоплательщика в сроки, установленные статьей 31 настоящего Кодекса, и" исключить; </w:t>
      </w:r>
      <w:r>
        <w:br/>
      </w:r>
      <w:r>
        <w:rPr>
          <w:rFonts w:ascii="Times New Roman"/>
          <w:b w:val="false"/>
          <w:i w:val="false"/>
          <w:color w:val="000000"/>
          <w:sz w:val="28"/>
        </w:rPr>
        <w:t xml:space="preserve">
      16) в статье 48: </w:t>
      </w:r>
      <w:r>
        <w:br/>
      </w:r>
      <w:r>
        <w:rPr>
          <w:rFonts w:ascii="Times New Roman"/>
          <w:b w:val="false"/>
          <w:i w:val="false"/>
          <w:color w:val="000000"/>
          <w:sz w:val="28"/>
        </w:rPr>
        <w:t xml:space="preserve">
      предложение второе части первой пункта 1 исключить; </w:t>
      </w:r>
      <w:r>
        <w:br/>
      </w:r>
      <w:r>
        <w:rPr>
          <w:rFonts w:ascii="Times New Roman"/>
          <w:b w:val="false"/>
          <w:i w:val="false"/>
          <w:color w:val="000000"/>
          <w:sz w:val="28"/>
        </w:rPr>
        <w:t xml:space="preserve">
      часть вторую пункта 2 изложить в следующей редакции: </w:t>
      </w:r>
      <w:r>
        <w:br/>
      </w:r>
      <w:r>
        <w:rPr>
          <w:rFonts w:ascii="Times New Roman"/>
          <w:b w:val="false"/>
          <w:i w:val="false"/>
          <w:color w:val="000000"/>
          <w:sz w:val="28"/>
        </w:rPr>
        <w:t xml:space="preserve">
      "При вынесении решения об ограничении в распоряжении имуществом налогоплательщика, переданном в финансовый лизинг и (или) в залог, запрещается налоговым органам изъятие этого имущества, а налогоплательщику - изменение условий договора (продление сроков действия договора, перезалог, сублизинг) с момента вынесения налоговым органом решения в отношении этого имущества до прекращения действия договора."; </w:t>
      </w:r>
      <w:r>
        <w:br/>
      </w:r>
      <w:r>
        <w:rPr>
          <w:rFonts w:ascii="Times New Roman"/>
          <w:b w:val="false"/>
          <w:i w:val="false"/>
          <w:color w:val="000000"/>
          <w:sz w:val="28"/>
        </w:rPr>
        <w:t xml:space="preserve">
      пункт 4 дополнить частью третьей следующего содержания: </w:t>
      </w:r>
      <w:r>
        <w:br/>
      </w:r>
      <w:r>
        <w:rPr>
          <w:rFonts w:ascii="Times New Roman"/>
          <w:b w:val="false"/>
          <w:i w:val="false"/>
          <w:color w:val="000000"/>
          <w:sz w:val="28"/>
        </w:rPr>
        <w:t xml:space="preserve">
      "При составлении акта описи налогоплательщик обязан представить нотариально удостоверенные копии документов, подтверждающие права собственности и (или) хозяйственного ведения на такое имущество."; </w:t>
      </w:r>
      <w:r>
        <w:br/>
      </w:r>
      <w:r>
        <w:rPr>
          <w:rFonts w:ascii="Times New Roman"/>
          <w:b w:val="false"/>
          <w:i w:val="false"/>
          <w:color w:val="000000"/>
          <w:sz w:val="28"/>
        </w:rPr>
        <w:t xml:space="preserve">
      17) предложение второе абзаца первого статьи 49 изложить в следующей редакции: </w:t>
      </w:r>
      <w:r>
        <w:br/>
      </w:r>
      <w:r>
        <w:rPr>
          <w:rFonts w:ascii="Times New Roman"/>
          <w:b w:val="false"/>
          <w:i w:val="false"/>
          <w:color w:val="000000"/>
          <w:sz w:val="28"/>
        </w:rPr>
        <w:t xml:space="preserve">
      "До начала применения мер принудительного взыскания налогоплательщику направляется уведомление в соответствии со статьей 31 настоящего Кодекса."; </w:t>
      </w:r>
      <w:r>
        <w:br/>
      </w:r>
      <w:r>
        <w:rPr>
          <w:rFonts w:ascii="Times New Roman"/>
          <w:b w:val="false"/>
          <w:i w:val="false"/>
          <w:color w:val="000000"/>
          <w:sz w:val="28"/>
        </w:rPr>
        <w:t xml:space="preserve">
      18) в статье 50: </w:t>
      </w:r>
      <w:r>
        <w:br/>
      </w:r>
      <w:r>
        <w:rPr>
          <w:rFonts w:ascii="Times New Roman"/>
          <w:b w:val="false"/>
          <w:i w:val="false"/>
          <w:color w:val="000000"/>
          <w:sz w:val="28"/>
        </w:rPr>
        <w:t xml:space="preserve">
      пункт 2 дополнить словами ", за исключением суммы денег, являющихся обеспечением по займам, выданным банком, в размере непогашенного основного долга указанного займа"; </w:t>
      </w:r>
      <w:r>
        <w:br/>
      </w:r>
      <w:r>
        <w:rPr>
          <w:rFonts w:ascii="Times New Roman"/>
          <w:b w:val="false"/>
          <w:i w:val="false"/>
          <w:color w:val="000000"/>
          <w:sz w:val="28"/>
        </w:rPr>
        <w:t xml:space="preserve">
      пункт 7 изложить в следующей редакции: </w:t>
      </w:r>
      <w:r>
        <w:br/>
      </w:r>
      <w:r>
        <w:rPr>
          <w:rFonts w:ascii="Times New Roman"/>
          <w:b w:val="false"/>
          <w:i w:val="false"/>
          <w:color w:val="000000"/>
          <w:sz w:val="28"/>
        </w:rPr>
        <w:t xml:space="preserve">
      "7. При недостаточности денег или их отсутствии на банковском счете налогоплательщика, при предъявлении к клиенту нескольких требований банк производит изъятие денег клиента в счет погашения налоговой задолженности по мере поступления денег на такой счет и в порядке очередности, установленной Гражданским кодексом Республики Казахстан."; </w:t>
      </w:r>
      <w:r>
        <w:br/>
      </w:r>
      <w:r>
        <w:rPr>
          <w:rFonts w:ascii="Times New Roman"/>
          <w:b w:val="false"/>
          <w:i w:val="false"/>
          <w:color w:val="000000"/>
          <w:sz w:val="28"/>
        </w:rPr>
        <w:t xml:space="preserve">
      19) в статье 51: </w:t>
      </w:r>
      <w:r>
        <w:br/>
      </w:r>
      <w:r>
        <w:rPr>
          <w:rFonts w:ascii="Times New Roman"/>
          <w:b w:val="false"/>
          <w:i w:val="false"/>
          <w:color w:val="000000"/>
          <w:sz w:val="28"/>
        </w:rPr>
        <w:t xml:space="preserve">
      в пункте 1 после слова "отсутствия" дополнить словами "или недостаточности"; </w:t>
      </w:r>
      <w:r>
        <w:br/>
      </w:r>
      <w:r>
        <w:rPr>
          <w:rFonts w:ascii="Times New Roman"/>
          <w:b w:val="false"/>
          <w:i w:val="false"/>
          <w:color w:val="000000"/>
          <w:sz w:val="28"/>
        </w:rPr>
        <w:t xml:space="preserve">
      часть вторую пункта 2 исключить; </w:t>
      </w:r>
      <w:r>
        <w:br/>
      </w:r>
      <w:r>
        <w:rPr>
          <w:rFonts w:ascii="Times New Roman"/>
          <w:b w:val="false"/>
          <w:i w:val="false"/>
          <w:color w:val="000000"/>
          <w:sz w:val="28"/>
        </w:rPr>
        <w:t xml:space="preserve">
      20) в статье 52: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В случае отсутствия или недостаточности денег на банковских счетах и наличных денег налогоплательщика налоговый орган имеет право в пределах образовавшейся налоговой задолженности обращать взыскание на деньги на банковских счетах третьих лиц, имеющих задолженность перед налогоплательщиком (далее - дебиторов)."; </w:t>
      </w:r>
      <w:r>
        <w:br/>
      </w:r>
      <w:r>
        <w:rPr>
          <w:rFonts w:ascii="Times New Roman"/>
          <w:b w:val="false"/>
          <w:i w:val="false"/>
          <w:color w:val="000000"/>
          <w:sz w:val="28"/>
        </w:rPr>
        <w:t xml:space="preserve">
      дополнить пунктами 1-1, 1-2, 1-3 и 1-4 следующего содержания: </w:t>
      </w:r>
      <w:r>
        <w:br/>
      </w:r>
      <w:r>
        <w:rPr>
          <w:rFonts w:ascii="Times New Roman"/>
          <w:b w:val="false"/>
          <w:i w:val="false"/>
          <w:color w:val="000000"/>
          <w:sz w:val="28"/>
        </w:rPr>
        <w:t xml:space="preserve">
      "1-1. Налогоплательщик не позднее десяти рабочих дней со дня получения уведомления о принимаемых мерах принудительного взыскания налоговой задолженности обязан представить в налоговый орган, направивший уведомление, список дебиторов с указанием сумм дебиторской задолженности. </w:t>
      </w:r>
      <w:r>
        <w:br/>
      </w:r>
      <w:r>
        <w:rPr>
          <w:rFonts w:ascii="Times New Roman"/>
          <w:b w:val="false"/>
          <w:i w:val="false"/>
          <w:color w:val="000000"/>
          <w:sz w:val="28"/>
        </w:rPr>
        <w:t xml:space="preserve">
      В случае непредставления списка дебиторов в срок, указанный в настоящем пункте, налоговый орган проводит налоговую проверку налогоплательщика. </w:t>
      </w:r>
      <w:r>
        <w:br/>
      </w:r>
      <w:r>
        <w:rPr>
          <w:rFonts w:ascii="Times New Roman"/>
          <w:b w:val="false"/>
          <w:i w:val="false"/>
          <w:color w:val="000000"/>
          <w:sz w:val="28"/>
        </w:rPr>
        <w:t xml:space="preserve">
      1-2. На основании представленного списка дебиторов или акта налоговой проверки, подтверждающего сумму дебиторской задолженности, налоговым органом направляются дебиторам уведомления об обращении взыскания на деньги с их банковских счетов в счет погашения налоговой задолженности налогоплательщика в пределах сумм дебиторской задолженности. </w:t>
      </w:r>
      <w:r>
        <w:br/>
      </w:r>
      <w:r>
        <w:rPr>
          <w:rFonts w:ascii="Times New Roman"/>
          <w:b w:val="false"/>
          <w:i w:val="false"/>
          <w:color w:val="000000"/>
          <w:sz w:val="28"/>
        </w:rPr>
        <w:t xml:space="preserve">
      Не позднее десяти рабочих дней со дня получения уведомления, за исключением случая, предусмотренного настоящей статьей, дебитор обязан представить в налоговый орган, направивший уведомление, акт сверки взаиморасчетов, составленный совместно с налогоплательщиком на дату получения уведомления. </w:t>
      </w:r>
      <w:r>
        <w:br/>
      </w:r>
      <w:r>
        <w:rPr>
          <w:rFonts w:ascii="Times New Roman"/>
          <w:b w:val="false"/>
          <w:i w:val="false"/>
          <w:color w:val="000000"/>
          <w:sz w:val="28"/>
        </w:rPr>
        <w:t xml:space="preserve">
      В случае непредставления дебиторами акта сверки взаиморасчетов в срок, указанный в настоящем пункте, налоговым органом проводится налоговая проверка указанных дебиторов. </w:t>
      </w:r>
      <w:r>
        <w:br/>
      </w:r>
      <w:r>
        <w:rPr>
          <w:rFonts w:ascii="Times New Roman"/>
          <w:b w:val="false"/>
          <w:i w:val="false"/>
          <w:color w:val="000000"/>
          <w:sz w:val="28"/>
        </w:rPr>
        <w:t xml:space="preserve">
      1-3. При наличии акта налоговой проверки, подтверждающего сумму дебиторской задолженности, и уведомления об обращении взыскания на деньги с банковских счетов дебиторов акт сверки взаиморасчетов последними не представляется. </w:t>
      </w:r>
      <w:r>
        <w:br/>
      </w:r>
      <w:r>
        <w:rPr>
          <w:rFonts w:ascii="Times New Roman"/>
          <w:b w:val="false"/>
          <w:i w:val="false"/>
          <w:color w:val="000000"/>
          <w:sz w:val="28"/>
        </w:rPr>
        <w:t xml:space="preserve">
      1-4. В случае погашения налогоплательщиком налоговой задолженности список дебиторов или акт сверки взаиморасчетов не представляется."; </w:t>
      </w:r>
      <w:r>
        <w:br/>
      </w:r>
      <w:r>
        <w:rPr>
          <w:rFonts w:ascii="Times New Roman"/>
          <w:b w:val="false"/>
          <w:i w:val="false"/>
          <w:color w:val="000000"/>
          <w:sz w:val="28"/>
        </w:rPr>
        <w:t xml:space="preserve">
      в пункте 3 после слова "взаиморасчетов" дополнить словами "или акта налоговой проверки, подтверждающего сумму дебиторской задолженности,"; </w:t>
      </w:r>
      <w:r>
        <w:br/>
      </w:r>
      <w:r>
        <w:rPr>
          <w:rFonts w:ascii="Times New Roman"/>
          <w:b w:val="false"/>
          <w:i w:val="false"/>
          <w:color w:val="000000"/>
          <w:sz w:val="28"/>
        </w:rPr>
        <w:t xml:space="preserve">
      21) в пункте 1 статьи 53 после слова "отсутствия" дополнить словами "или недостаточности"; </w:t>
      </w:r>
      <w:r>
        <w:br/>
      </w:r>
      <w:r>
        <w:rPr>
          <w:rFonts w:ascii="Times New Roman"/>
          <w:b w:val="false"/>
          <w:i w:val="false"/>
          <w:color w:val="000000"/>
          <w:sz w:val="28"/>
        </w:rPr>
        <w:t xml:space="preserve">
      22) в пункте 3 статьи 59 слова "Законом Республики Казахстан "О бюджетной системе" заменить словами "Бюджетным кодексом Республики Казахстан"; </w:t>
      </w:r>
      <w:r>
        <w:br/>
      </w:r>
      <w:r>
        <w:rPr>
          <w:rFonts w:ascii="Times New Roman"/>
          <w:b w:val="false"/>
          <w:i w:val="false"/>
          <w:color w:val="000000"/>
          <w:sz w:val="28"/>
        </w:rPr>
        <w:t xml:space="preserve">
      23) статью 60 дополнить пунктом 4-1 следующего содержания: </w:t>
      </w:r>
      <w:r>
        <w:br/>
      </w:r>
      <w:r>
        <w:rPr>
          <w:rFonts w:ascii="Times New Roman"/>
          <w:b w:val="false"/>
          <w:i w:val="false"/>
          <w:color w:val="000000"/>
          <w:sz w:val="28"/>
        </w:rPr>
        <w:t xml:space="preserve">
      "4-1. Рентный налог на экспортируемую сырую нефть, газовый конденсат."; </w:t>
      </w:r>
      <w:r>
        <w:br/>
      </w:r>
      <w:r>
        <w:rPr>
          <w:rFonts w:ascii="Times New Roman"/>
          <w:b w:val="false"/>
          <w:i w:val="false"/>
          <w:color w:val="000000"/>
          <w:sz w:val="28"/>
        </w:rPr>
        <w:t xml:space="preserve">
      24) статью 61 дополнить пунктом 3-1 следующего содержания: </w:t>
      </w:r>
      <w:r>
        <w:br/>
      </w:r>
      <w:r>
        <w:rPr>
          <w:rFonts w:ascii="Times New Roman"/>
          <w:b w:val="false"/>
          <w:i w:val="false"/>
          <w:color w:val="000000"/>
          <w:sz w:val="28"/>
        </w:rPr>
        <w:t xml:space="preserve">
      "3-1. Сбор за государственную регистрацию залога движимого имущества."; </w:t>
      </w:r>
      <w:r>
        <w:br/>
      </w:r>
      <w:r>
        <w:rPr>
          <w:rFonts w:ascii="Times New Roman"/>
          <w:b w:val="false"/>
          <w:i w:val="false"/>
          <w:color w:val="000000"/>
          <w:sz w:val="28"/>
        </w:rPr>
        <w:t xml:space="preserve">
      25) в статье 67: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Раздельный учет ведется налогоплательщиками путем осуществления расчетов на основании данных бухгалтерского учета с учетом особенностей, установленных настоящим Кодексом. Раздельный учет ведется отдельно по каждому виду деятельности, если иное не предусмотрено настоящей статьей.";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Недропользователь обязан вести раздельный учет для исчисления налоговых обязательств по деятельности, осуществляемой в рамках контракта, и по деятельности, выходящей за рамки контракта, если иное не предусмотрено контрактом на недропользование."; </w:t>
      </w:r>
      <w:r>
        <w:br/>
      </w:r>
      <w:r>
        <w:rPr>
          <w:rFonts w:ascii="Times New Roman"/>
          <w:b w:val="false"/>
          <w:i w:val="false"/>
          <w:color w:val="000000"/>
          <w:sz w:val="28"/>
        </w:rPr>
        <w:t xml:space="preserve">
      26) в статье 68: </w:t>
      </w:r>
      <w:r>
        <w:br/>
      </w:r>
      <w:r>
        <w:rPr>
          <w:rFonts w:ascii="Times New Roman"/>
          <w:b w:val="false"/>
          <w:i w:val="false"/>
          <w:color w:val="000000"/>
          <w:sz w:val="28"/>
        </w:rPr>
        <w:t xml:space="preserve">
      пункт 1 дополнить словами "с учетом положений статьи 67 настоящего Кодекса";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абзац третий исключить; </w:t>
      </w:r>
      <w:r>
        <w:br/>
      </w:r>
      <w:r>
        <w:rPr>
          <w:rFonts w:ascii="Times New Roman"/>
          <w:b w:val="false"/>
          <w:i w:val="false"/>
          <w:color w:val="000000"/>
          <w:sz w:val="28"/>
        </w:rPr>
        <w:t xml:space="preserve">
      в абзаце пятом слова "на получение регистрационных карточек учета" заменить словами "о регистрации и перерегистрации"; </w:t>
      </w:r>
      <w:r>
        <w:br/>
      </w:r>
      <w:r>
        <w:rPr>
          <w:rFonts w:ascii="Times New Roman"/>
          <w:b w:val="false"/>
          <w:i w:val="false"/>
          <w:color w:val="000000"/>
          <w:sz w:val="28"/>
        </w:rPr>
        <w:t xml:space="preserve">
      27) в статье 69: </w:t>
      </w:r>
      <w:r>
        <w:br/>
      </w:r>
      <w:r>
        <w:rPr>
          <w:rFonts w:ascii="Times New Roman"/>
          <w:b w:val="false"/>
          <w:i w:val="false"/>
          <w:color w:val="000000"/>
          <w:sz w:val="28"/>
        </w:rPr>
        <w:t xml:space="preserve">
      пункт 1 дополнить частями следующего содержания: </w:t>
      </w:r>
      <w:r>
        <w:br/>
      </w:r>
      <w:r>
        <w:rPr>
          <w:rFonts w:ascii="Times New Roman"/>
          <w:b w:val="false"/>
          <w:i w:val="false"/>
          <w:color w:val="000000"/>
          <w:sz w:val="28"/>
        </w:rPr>
        <w:t xml:space="preserve">
      "Налогоплательщики, осуществляющие виды деятельности, для которых настоящим Кодексом предусмотрены различные условия налогообложения, составляют налоговую отчетность раздельно для каждого такого вида деятельности. </w:t>
      </w:r>
      <w:r>
        <w:br/>
      </w:r>
      <w:r>
        <w:rPr>
          <w:rFonts w:ascii="Times New Roman"/>
          <w:b w:val="false"/>
          <w:i w:val="false"/>
          <w:color w:val="000000"/>
          <w:sz w:val="28"/>
        </w:rPr>
        <w:t xml:space="preserve">
      Недропользователи, для которых предусмотрена необходимость ведения раздельного учета, составляют налоговую отчетность раздельно по деятельности, осуществляемой в рамках контракта, и по деятельности, выходящей за рамки контракта, если иное не предусмотрено контрактом на недропользование."; </w:t>
      </w:r>
      <w:r>
        <w:br/>
      </w:r>
      <w:r>
        <w:rPr>
          <w:rFonts w:ascii="Times New Roman"/>
          <w:b w:val="false"/>
          <w:i w:val="false"/>
          <w:color w:val="000000"/>
          <w:sz w:val="28"/>
        </w:rPr>
        <w:t xml:space="preserve">
      в пункте 2 слова "налоговых органов" заменить словами "уполномоченного государственного органа"; </w:t>
      </w:r>
      <w:r>
        <w:br/>
      </w:r>
      <w:r>
        <w:rPr>
          <w:rFonts w:ascii="Times New Roman"/>
          <w:b w:val="false"/>
          <w:i w:val="false"/>
          <w:color w:val="000000"/>
          <w:sz w:val="28"/>
        </w:rPr>
        <w:t xml:space="preserve">
      в части первой пункта 7 после слова "Налогоплательщик" дополнить словами "(юридическое лицо)"; </w:t>
      </w:r>
      <w:r>
        <w:br/>
      </w:r>
      <w:r>
        <w:rPr>
          <w:rFonts w:ascii="Times New Roman"/>
          <w:b w:val="false"/>
          <w:i w:val="false"/>
          <w:color w:val="000000"/>
          <w:sz w:val="28"/>
        </w:rPr>
        <w:t xml:space="preserve">
      дополнить пунктом 7-1 следующего содержания: </w:t>
      </w:r>
      <w:r>
        <w:br/>
      </w:r>
      <w:r>
        <w:rPr>
          <w:rFonts w:ascii="Times New Roman"/>
          <w:b w:val="false"/>
          <w:i w:val="false"/>
          <w:color w:val="000000"/>
          <w:sz w:val="28"/>
        </w:rPr>
        <w:t xml:space="preserve">
      "7-1. Индивидуальный предприниматель в течение трех рабочих дней со дня принятия решения о прекращении предпринимательской деятельности письменно сообщает об этом налоговому органу. </w:t>
      </w:r>
      <w:r>
        <w:br/>
      </w:r>
      <w:r>
        <w:rPr>
          <w:rFonts w:ascii="Times New Roman"/>
          <w:b w:val="false"/>
          <w:i w:val="false"/>
          <w:color w:val="000000"/>
          <w:sz w:val="28"/>
        </w:rPr>
        <w:t xml:space="preserve">
      В течение одного месяца со дня принятия решения о прекращении предпринимательской деятельности индивидуальный предприниматель представляет в налоговый орган налоговую отчетность, составленную с начала налогового периода до дня прекращения предпринимательской деятельности. </w:t>
      </w:r>
      <w:r>
        <w:br/>
      </w:r>
      <w:r>
        <w:rPr>
          <w:rFonts w:ascii="Times New Roman"/>
          <w:b w:val="false"/>
          <w:i w:val="false"/>
          <w:color w:val="000000"/>
          <w:sz w:val="28"/>
        </w:rPr>
        <w:t xml:space="preserve">
      Одновременно с налоговой отчетностью, указанной в настоящем пункте, индивидуальный предприниматель представляет заявление о проведении документальной проверки в связи с прекращением предпринимательской деятельности.";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Представление налоговой отчетности при ведении раздельного учета производится отдельно по каждому виду деятельности, а для недропользователей - по каждому контракту на недропользование, если иное не предусмотрено настоящим Кодексом и (или) контрактом на недропользование."; </w:t>
      </w:r>
      <w:r>
        <w:br/>
      </w:r>
      <w:r>
        <w:rPr>
          <w:rFonts w:ascii="Times New Roman"/>
          <w:b w:val="false"/>
          <w:i w:val="false"/>
          <w:color w:val="000000"/>
          <w:sz w:val="28"/>
        </w:rPr>
        <w:t xml:space="preserve">
      28) в статье 76: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 явившихся следствием непреодолимой силы," исключить; </w:t>
      </w:r>
      <w:r>
        <w:br/>
      </w:r>
      <w:r>
        <w:rPr>
          <w:rFonts w:ascii="Times New Roman"/>
          <w:b w:val="false"/>
          <w:i w:val="false"/>
          <w:color w:val="000000"/>
          <w:sz w:val="28"/>
        </w:rPr>
        <w:t xml:space="preserve">
      после слова "расходов)" дополнить словами "в порядке, определенном уполномоченным государственным органом по согласованию с уполномоченным государственным органом Республики Казахстан, осуществляющим формирование и реализацию государственной налогово-бюджетной политики"; </w:t>
      </w:r>
      <w:r>
        <w:br/>
      </w:r>
      <w:r>
        <w:rPr>
          <w:rFonts w:ascii="Times New Roman"/>
          <w:b w:val="false"/>
          <w:i w:val="false"/>
          <w:color w:val="000000"/>
          <w:sz w:val="28"/>
        </w:rPr>
        <w:t xml:space="preserve">
      в пункте 4 слова "за вычетом" заменить словами "без вычета"; </w:t>
      </w:r>
      <w:r>
        <w:br/>
      </w:r>
      <w:r>
        <w:rPr>
          <w:rFonts w:ascii="Times New Roman"/>
          <w:b w:val="false"/>
          <w:i w:val="false"/>
          <w:color w:val="000000"/>
          <w:sz w:val="28"/>
        </w:rPr>
        <w:t xml:space="preserve">
      29) в статье 82: </w:t>
      </w:r>
      <w:r>
        <w:br/>
      </w:r>
      <w:r>
        <w:rPr>
          <w:rFonts w:ascii="Times New Roman"/>
          <w:b w:val="false"/>
          <w:i w:val="false"/>
          <w:color w:val="000000"/>
          <w:sz w:val="28"/>
        </w:rPr>
        <w:t xml:space="preserve">
      в пункте 2 слова "пунктах 3 и 4" заменить словами "пунктах 3-5";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в абзаце первом после слов "ценных бумаг" дополнить словами "и доли участия"; </w:t>
      </w:r>
      <w:r>
        <w:br/>
      </w:r>
      <w:r>
        <w:rPr>
          <w:rFonts w:ascii="Times New Roman"/>
          <w:b w:val="false"/>
          <w:i w:val="false"/>
          <w:color w:val="000000"/>
          <w:sz w:val="28"/>
        </w:rPr>
        <w:t xml:space="preserve">
      в абзаце втором после слов "ценных бумаг," дополнить словами "и доле участия"; </w:t>
      </w:r>
      <w:r>
        <w:br/>
      </w:r>
      <w:r>
        <w:rPr>
          <w:rFonts w:ascii="Times New Roman"/>
          <w:b w:val="false"/>
          <w:i w:val="false"/>
          <w:color w:val="000000"/>
          <w:sz w:val="28"/>
        </w:rPr>
        <w:t xml:space="preserve">
      дополнить пунктом 5 следующего содержания: </w:t>
      </w:r>
      <w:r>
        <w:br/>
      </w:r>
      <w:r>
        <w:rPr>
          <w:rFonts w:ascii="Times New Roman"/>
          <w:b w:val="false"/>
          <w:i w:val="false"/>
          <w:color w:val="000000"/>
          <w:sz w:val="28"/>
        </w:rPr>
        <w:t xml:space="preserve">
      "5. При реализации активов, указанных в подпунктах 7) и 8) пункта 1 настоящей статьи, прирост стоимости определяется в размере стоимости реализации."; </w:t>
      </w:r>
      <w:r>
        <w:br/>
      </w:r>
      <w:r>
        <w:rPr>
          <w:rFonts w:ascii="Times New Roman"/>
          <w:b w:val="false"/>
          <w:i w:val="false"/>
          <w:color w:val="000000"/>
          <w:sz w:val="28"/>
        </w:rPr>
        <w:t xml:space="preserve">
      30) подпункт 1) пункта 1 статьи 83 дополнить словами ", включая обязательства, невостребованные кредитором на момент утверждения ликвидационного баланса при ликвидации налогоплательщика"; </w:t>
      </w:r>
      <w:r>
        <w:br/>
      </w:r>
      <w:r>
        <w:rPr>
          <w:rFonts w:ascii="Times New Roman"/>
          <w:b w:val="false"/>
          <w:i w:val="false"/>
          <w:color w:val="000000"/>
          <w:sz w:val="28"/>
        </w:rPr>
        <w:t xml:space="preserve">
      31) в статье 87 после слов "активов подгруппы" дополнить словами ", за исключением зданий, строений, сооружений,"; </w:t>
      </w:r>
      <w:r>
        <w:br/>
      </w:r>
      <w:r>
        <w:rPr>
          <w:rFonts w:ascii="Times New Roman"/>
          <w:b w:val="false"/>
          <w:i w:val="false"/>
          <w:color w:val="000000"/>
          <w:sz w:val="28"/>
        </w:rPr>
        <w:t xml:space="preserve">
      32) дополнить статьей 87-1 следующего содержания: </w:t>
      </w:r>
      <w:r>
        <w:br/>
      </w:r>
      <w:r>
        <w:rPr>
          <w:rFonts w:ascii="Times New Roman"/>
          <w:b w:val="false"/>
          <w:i w:val="false"/>
          <w:color w:val="000000"/>
          <w:sz w:val="28"/>
        </w:rPr>
        <w:t xml:space="preserve">
      "Статья 87-1. Доходы от корректировки расходов на </w:t>
      </w:r>
      <w:r>
        <w:br/>
      </w:r>
      <w:r>
        <w:rPr>
          <w:rFonts w:ascii="Times New Roman"/>
          <w:b w:val="false"/>
          <w:i w:val="false"/>
          <w:color w:val="000000"/>
          <w:sz w:val="28"/>
        </w:rPr>
        <w:t xml:space="preserve">
                    геологическое изучение и подготовительные </w:t>
      </w:r>
      <w:r>
        <w:br/>
      </w:r>
      <w:r>
        <w:rPr>
          <w:rFonts w:ascii="Times New Roman"/>
          <w:b w:val="false"/>
          <w:i w:val="false"/>
          <w:color w:val="000000"/>
          <w:sz w:val="28"/>
        </w:rPr>
        <w:t xml:space="preserve">
                    работы к добыче природных ресурсов, а также </w:t>
      </w:r>
      <w:r>
        <w:br/>
      </w:r>
      <w:r>
        <w:rPr>
          <w:rFonts w:ascii="Times New Roman"/>
          <w:b w:val="false"/>
          <w:i w:val="false"/>
          <w:color w:val="000000"/>
          <w:sz w:val="28"/>
        </w:rPr>
        <w:t xml:space="preserve">
                    других расходов недропользователей </w:t>
      </w:r>
      <w:r>
        <w:br/>
      </w:r>
      <w:r>
        <w:rPr>
          <w:rFonts w:ascii="Times New Roman"/>
          <w:b w:val="false"/>
          <w:i w:val="false"/>
          <w:color w:val="000000"/>
          <w:sz w:val="28"/>
        </w:rPr>
        <w:t xml:space="preserve">
      Если размер доходов, корректирующих в соответствии со статьей 101 настоящего Кодекса расходы, которые образуют отдельную группу, превышает размер последней на начало налогового периода с учетом произведенных расходов в налоговом периоде, величина превышения подлежит включению в совокупный годовой доход. Размер данной группы на конец налогового периода становится равным нулю."; </w:t>
      </w:r>
      <w:r>
        <w:br/>
      </w:r>
      <w:r>
        <w:rPr>
          <w:rFonts w:ascii="Times New Roman"/>
          <w:b w:val="false"/>
          <w:i w:val="false"/>
          <w:color w:val="000000"/>
          <w:sz w:val="28"/>
        </w:rPr>
        <w:t xml:space="preserve">
      33) пункт 2 статьи 90 дополнить подпунктами 3), 4) и 5) следующего содержания: </w:t>
      </w:r>
      <w:r>
        <w:br/>
      </w:r>
      <w:r>
        <w:rPr>
          <w:rFonts w:ascii="Times New Roman"/>
          <w:b w:val="false"/>
          <w:i w:val="false"/>
          <w:color w:val="000000"/>
          <w:sz w:val="28"/>
        </w:rPr>
        <w:t xml:space="preserve">
      "3) сумма взносов банков, полученная организацией, осуществляющей обязательное коллективное гарантирование (страхование) вкладов (депозитов) физических лиц; </w:t>
      </w:r>
      <w:r>
        <w:br/>
      </w:r>
      <w:r>
        <w:rPr>
          <w:rFonts w:ascii="Times New Roman"/>
          <w:b w:val="false"/>
          <w:i w:val="false"/>
          <w:color w:val="000000"/>
          <w:sz w:val="28"/>
        </w:rPr>
        <w:t xml:space="preserve">
      4) сумма взносов страховых организаций, полученная организацией, осуществляющей гарантирование страховых выплат; </w:t>
      </w:r>
      <w:r>
        <w:br/>
      </w:r>
      <w:r>
        <w:rPr>
          <w:rFonts w:ascii="Times New Roman"/>
          <w:b w:val="false"/>
          <w:i w:val="false"/>
          <w:color w:val="000000"/>
          <w:sz w:val="28"/>
        </w:rPr>
        <w:t xml:space="preserve">
      5) суммы денег, полученные организацией, осуществляющей обязательное коллективное гарантирование (страхование) вкладов (депозитов) физических лиц, и организацией, осуществляющей гарантирование страховых выплат, в порядке удовлетворения их требований по возмещенным вкладам (депозитам) и выплаченным гарантийным и компенсационным выплатам."; </w:t>
      </w:r>
      <w:r>
        <w:br/>
      </w:r>
      <w:r>
        <w:rPr>
          <w:rFonts w:ascii="Times New Roman"/>
          <w:b w:val="false"/>
          <w:i w:val="false"/>
          <w:color w:val="000000"/>
          <w:sz w:val="28"/>
        </w:rPr>
        <w:t xml:space="preserve">
      34) пункт 1 статьи 91 дополнить подпунктами 9) и 10) следующего содержания: </w:t>
      </w:r>
      <w:r>
        <w:br/>
      </w:r>
      <w:r>
        <w:rPr>
          <w:rFonts w:ascii="Times New Roman"/>
          <w:b w:val="false"/>
          <w:i w:val="false"/>
          <w:color w:val="000000"/>
          <w:sz w:val="28"/>
        </w:rPr>
        <w:t xml:space="preserve">
      "9) инвестиционные доходы, полученные паевыми и акционерными инвестиционными фондами в соответствии с законодательством Республики Казахстан об инвестиционных фондах на счета в кастодианах и находящиеся на них; </w:t>
      </w:r>
      <w:r>
        <w:br/>
      </w:r>
      <w:r>
        <w:rPr>
          <w:rFonts w:ascii="Times New Roman"/>
          <w:b w:val="false"/>
          <w:i w:val="false"/>
          <w:color w:val="000000"/>
          <w:sz w:val="28"/>
        </w:rPr>
        <w:t xml:space="preserve">
      10) доходы от реализации объемов компенсационной продукции, полученной в налоговом периоде и определенной в соответствии со статьей 312-1 настоящего Кодекса."; </w:t>
      </w:r>
      <w:r>
        <w:br/>
      </w:r>
      <w:r>
        <w:rPr>
          <w:rFonts w:ascii="Times New Roman"/>
          <w:b w:val="false"/>
          <w:i w:val="false"/>
          <w:color w:val="000000"/>
          <w:sz w:val="28"/>
        </w:rPr>
        <w:t xml:space="preserve">
      35) в части первой пункта 2 статьи 93 слова "буфетное (фуршетное) обслуживание во время переговоров," заменить словами "расходы на питание во время переговоров, а также расходы"; </w:t>
      </w:r>
      <w:r>
        <w:br/>
      </w:r>
      <w:r>
        <w:rPr>
          <w:rFonts w:ascii="Times New Roman"/>
          <w:b w:val="false"/>
          <w:i w:val="false"/>
          <w:color w:val="000000"/>
          <w:sz w:val="28"/>
        </w:rPr>
        <w:t xml:space="preserve">
      36) в статье 98 слова ", проектные, изыскательские и опытно-конструкторские работы, связанные с получением дохода" заменить словами "и научно-технические работы"; </w:t>
      </w:r>
      <w:r>
        <w:br/>
      </w:r>
      <w:r>
        <w:rPr>
          <w:rFonts w:ascii="Times New Roman"/>
          <w:b w:val="false"/>
          <w:i w:val="false"/>
          <w:color w:val="000000"/>
          <w:sz w:val="28"/>
        </w:rPr>
        <w:t xml:space="preserve">
      37) в пункте 1 статьи 99 слова "по классам страхования в пределах, установленных уполномоченным органом по регулированию и надзору за страховой деятельностью по согласованию с Министерством финансов Республики Казахстан" исключить; </w:t>
      </w:r>
      <w:r>
        <w:br/>
      </w:r>
      <w:r>
        <w:rPr>
          <w:rFonts w:ascii="Times New Roman"/>
          <w:b w:val="false"/>
          <w:i w:val="false"/>
          <w:color w:val="000000"/>
          <w:sz w:val="28"/>
        </w:rPr>
        <w:t xml:space="preserve">
      38) пункты 1 и 2 статьи 101 изложить в следующей редакции: </w:t>
      </w:r>
      <w:r>
        <w:br/>
      </w:r>
      <w:r>
        <w:rPr>
          <w:rFonts w:ascii="Times New Roman"/>
          <w:b w:val="false"/>
          <w:i w:val="false"/>
          <w:color w:val="000000"/>
          <w:sz w:val="28"/>
        </w:rPr>
        <w:t xml:space="preserve">
      "1. Расходы, произведенные недропользователем до момента начала добычи после коммерческого обнаружения на геологическое изучение, разведку и подготовительные работы к добыче полезных ископаемых в период оценки и обустройства, общие административные расходы, суммы выплаченного подписного бонуса и бонуса коммерческого обнаружения, включая расходы по приобретению основных средств и нематериальных активов, а также иные расходы, подлежащие вычету в соответствии с настоящим Кодексом, кроме расходов по реализации добытых полезных ископаемых, образуют отдельную группу 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по нормам, определяемым по усмотрению недропользователя, но не выше предельной нормы амортизации в размере 25 процентов. </w:t>
      </w:r>
      <w:r>
        <w:br/>
      </w:r>
      <w:r>
        <w:rPr>
          <w:rFonts w:ascii="Times New Roman"/>
          <w:b w:val="false"/>
          <w:i w:val="false"/>
          <w:color w:val="000000"/>
          <w:sz w:val="28"/>
        </w:rPr>
        <w:t xml:space="preserve">
      Для целей настоящей статьи добыча после коммерческого обнаружения означает начало промышленной добычи полезных ископаемых после утверждения запасов уполномоченным органом в сфере геологического изучения, охраны и использования недр. </w:t>
      </w:r>
      <w:r>
        <w:br/>
      </w:r>
      <w:r>
        <w:rPr>
          <w:rFonts w:ascii="Times New Roman"/>
          <w:b w:val="false"/>
          <w:i w:val="false"/>
          <w:color w:val="000000"/>
          <w:sz w:val="28"/>
        </w:rPr>
        <w:t xml:space="preserve">
      Такие расходы, произведенные после образования отдельной группы, относятся на ее увеличение. </w:t>
      </w:r>
      <w:r>
        <w:br/>
      </w:r>
      <w:r>
        <w:rPr>
          <w:rFonts w:ascii="Times New Roman"/>
          <w:b w:val="false"/>
          <w:i w:val="false"/>
          <w:color w:val="000000"/>
          <w:sz w:val="28"/>
        </w:rPr>
        <w:t xml:space="preserve">
      Данные расходы подлежат корректировке путем их уменьшения на сумму доходов, полученных недропользователем по деятельности, осуществляемой в рамках заключенного контракта в период проведения геологического изучения и подготовительных работ к добыче природных ресурсов, включая доходы от передачи части права недропользования, за исключением: </w:t>
      </w:r>
      <w:r>
        <w:br/>
      </w:r>
      <w:r>
        <w:rPr>
          <w:rFonts w:ascii="Times New Roman"/>
          <w:b w:val="false"/>
          <w:i w:val="false"/>
          <w:color w:val="000000"/>
          <w:sz w:val="28"/>
        </w:rPr>
        <w:t xml:space="preserve">
      1) доходов, полученных при реализации полезных ископаемых; </w:t>
      </w:r>
      <w:r>
        <w:br/>
      </w:r>
      <w:r>
        <w:rPr>
          <w:rFonts w:ascii="Times New Roman"/>
          <w:b w:val="false"/>
          <w:i w:val="false"/>
          <w:color w:val="000000"/>
          <w:sz w:val="28"/>
        </w:rPr>
        <w:t xml:space="preserve">
      2) доходов, подлежащих исключению из совокупного годового дохода в соответствии со статьей 91 настоящего Кодекса. </w:t>
      </w:r>
      <w:r>
        <w:br/>
      </w:r>
      <w:r>
        <w:rPr>
          <w:rFonts w:ascii="Times New Roman"/>
          <w:b w:val="false"/>
          <w:i w:val="false"/>
          <w:color w:val="000000"/>
          <w:sz w:val="28"/>
        </w:rPr>
        <w:t xml:space="preserve">
      2. Порядок, установленный пунктом 1 настоящей статьи, применяется также к расходам на приобретение нематериальных активов, понесенным налогоплательщиком в связи с приобретением права недропользования."; </w:t>
      </w:r>
      <w:r>
        <w:br/>
      </w:r>
      <w:r>
        <w:rPr>
          <w:rFonts w:ascii="Times New Roman"/>
          <w:b w:val="false"/>
          <w:i w:val="false"/>
          <w:color w:val="000000"/>
          <w:sz w:val="28"/>
        </w:rPr>
        <w:t xml:space="preserve">
      39) статью 104 дополнить подпунктами 8) и 9) следующего содержания: </w:t>
      </w:r>
      <w:r>
        <w:br/>
      </w:r>
      <w:r>
        <w:rPr>
          <w:rFonts w:ascii="Times New Roman"/>
          <w:b w:val="false"/>
          <w:i w:val="false"/>
          <w:color w:val="000000"/>
          <w:sz w:val="28"/>
        </w:rPr>
        <w:t xml:space="preserve">
      "8) расходы, учитываемые в компенсационной продукции в соответствии со статьей 313 настоящего Кодекса, включая расходы на фиксированные активы; </w:t>
      </w:r>
      <w:r>
        <w:br/>
      </w:r>
      <w:r>
        <w:rPr>
          <w:rFonts w:ascii="Times New Roman"/>
          <w:b w:val="false"/>
          <w:i w:val="false"/>
          <w:color w:val="000000"/>
          <w:sz w:val="28"/>
        </w:rPr>
        <w:t xml:space="preserve">
      9) сумма уплаченного дополнительного платежа недропользователя, осуществляющего деятельность по контракту о разделе продукции."; </w:t>
      </w:r>
      <w:r>
        <w:br/>
      </w:r>
      <w:r>
        <w:rPr>
          <w:rFonts w:ascii="Times New Roman"/>
          <w:b w:val="false"/>
          <w:i w:val="false"/>
          <w:color w:val="000000"/>
          <w:sz w:val="28"/>
        </w:rPr>
        <w:t xml:space="preserve">
      40) статью 105 изложить в следующей редакции: </w:t>
      </w:r>
      <w:r>
        <w:br/>
      </w:r>
      <w:r>
        <w:rPr>
          <w:rFonts w:ascii="Times New Roman"/>
          <w:b w:val="false"/>
          <w:i w:val="false"/>
          <w:color w:val="000000"/>
          <w:sz w:val="28"/>
        </w:rPr>
        <w:t xml:space="preserve">
      "Статья 105. Фиксированные активы </w:t>
      </w:r>
      <w:r>
        <w:br/>
      </w:r>
      <w:r>
        <w:rPr>
          <w:rFonts w:ascii="Times New Roman"/>
          <w:b w:val="false"/>
          <w:i w:val="false"/>
          <w:color w:val="000000"/>
          <w:sz w:val="28"/>
        </w:rPr>
        <w:t xml:space="preserve">
      Фиксированные активы - основные средства и нематериальные активы, учитываемые в бухгалтерском балансе налогоплательщика в соответствии с законодательством Республики Казахстан по бухгалтерскому учету и финансовой отчетности и используемые для получения совокупного годового дохода, за исключением основных средств и нематериальных активов, вводимых в эксплуатацию недропользователем до момента начала добычи после коммерческого обнаружения и учитываемых в целях налогообложения в соответствии со статьей 101 настоящего Кодекса."; </w:t>
      </w:r>
      <w:r>
        <w:br/>
      </w:r>
      <w:r>
        <w:rPr>
          <w:rFonts w:ascii="Times New Roman"/>
          <w:b w:val="false"/>
          <w:i w:val="false"/>
          <w:color w:val="000000"/>
          <w:sz w:val="28"/>
        </w:rPr>
        <w:t xml:space="preserve">
      41) в статье 106: </w:t>
      </w:r>
      <w:r>
        <w:br/>
      </w:r>
      <w:r>
        <w:rPr>
          <w:rFonts w:ascii="Times New Roman"/>
          <w:b w:val="false"/>
          <w:i w:val="false"/>
          <w:color w:val="000000"/>
          <w:sz w:val="28"/>
        </w:rPr>
        <w:t xml:space="preserve">
      пункт 1 дополнить словами "в соответствии со статьями 92-103 настоящего Кодекса"; </w:t>
      </w:r>
      <w:r>
        <w:br/>
      </w:r>
      <w:r>
        <w:rPr>
          <w:rFonts w:ascii="Times New Roman"/>
          <w:b w:val="false"/>
          <w:i w:val="false"/>
          <w:color w:val="000000"/>
          <w:sz w:val="28"/>
        </w:rPr>
        <w:t xml:space="preserve">
      в пункте 4 после слова "приобретению" дополнить словами "и (или) созданию"; </w:t>
      </w:r>
      <w:r>
        <w:br/>
      </w:r>
      <w:r>
        <w:rPr>
          <w:rFonts w:ascii="Times New Roman"/>
          <w:b w:val="false"/>
          <w:i w:val="false"/>
          <w:color w:val="000000"/>
          <w:sz w:val="28"/>
        </w:rPr>
        <w:t xml:space="preserve">
      42) в статье 107: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2) исключить; </w:t>
      </w:r>
      <w:r>
        <w:br/>
      </w:r>
      <w:r>
        <w:rPr>
          <w:rFonts w:ascii="Times New Roman"/>
          <w:b w:val="false"/>
          <w:i w:val="false"/>
          <w:color w:val="000000"/>
          <w:sz w:val="28"/>
        </w:rPr>
        <w:t xml:space="preserve">
      подпункт 9) дополнить словами ", стоимость которых подлежит отнесению (отнесена) на вычеты в соответствии со статьями 138-140 настоящего Кодекса."; </w:t>
      </w:r>
      <w:r>
        <w:br/>
      </w:r>
      <w:r>
        <w:rPr>
          <w:rFonts w:ascii="Times New Roman"/>
          <w:b w:val="false"/>
          <w:i w:val="false"/>
          <w:color w:val="000000"/>
          <w:sz w:val="28"/>
        </w:rPr>
        <w:t xml:space="preserve">
      в части первой пункта 2 слова "но не выше предельной," исключить;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По зданиям, строениям и сооружениям учет в целях исчисления доходов и вычетов по фиксированным активам ведется по каждому объекту отдельно и стоимость основного средства I группы приравнивается к стоимостному балансу подгруппы."; </w:t>
      </w:r>
      <w:r>
        <w:br/>
      </w:r>
      <w:r>
        <w:rPr>
          <w:rFonts w:ascii="Times New Roman"/>
          <w:b w:val="false"/>
          <w:i w:val="false"/>
          <w:color w:val="000000"/>
          <w:sz w:val="28"/>
        </w:rPr>
        <w:t xml:space="preserve">
      43) статью 108 изложить в следующей редакции: </w:t>
      </w:r>
      <w:r>
        <w:br/>
      </w:r>
      <w:r>
        <w:rPr>
          <w:rFonts w:ascii="Times New Roman"/>
          <w:b w:val="false"/>
          <w:i w:val="false"/>
          <w:color w:val="000000"/>
          <w:sz w:val="28"/>
        </w:rPr>
        <w:t xml:space="preserve">
      "Статья 108. Определение стоимостного баланса амортизационных </w:t>
      </w:r>
      <w:r>
        <w:br/>
      </w:r>
      <w:r>
        <w:rPr>
          <w:rFonts w:ascii="Times New Roman"/>
          <w:b w:val="false"/>
          <w:i w:val="false"/>
          <w:color w:val="000000"/>
          <w:sz w:val="28"/>
        </w:rPr>
        <w:t xml:space="preserve">
                   групп и подгрупп </w:t>
      </w:r>
      <w:r>
        <w:br/>
      </w:r>
      <w:r>
        <w:rPr>
          <w:rFonts w:ascii="Times New Roman"/>
          <w:b w:val="false"/>
          <w:i w:val="false"/>
          <w:color w:val="000000"/>
          <w:sz w:val="28"/>
        </w:rPr>
        <w:t xml:space="preserve">
      1. По каждой амортизационной группе на начало налогового периода определяются итоговые суммы, называемые стоимостным балансом группы. </w:t>
      </w:r>
      <w:r>
        <w:br/>
      </w:r>
      <w:r>
        <w:rPr>
          <w:rFonts w:ascii="Times New Roman"/>
          <w:b w:val="false"/>
          <w:i w:val="false"/>
          <w:color w:val="000000"/>
          <w:sz w:val="28"/>
        </w:rPr>
        <w:t xml:space="preserve">
      Стоимостный баланс I группы состоит из стоимостных балансов подгрупп по каждому объекту основных средств. </w:t>
      </w:r>
      <w:r>
        <w:br/>
      </w:r>
      <w:r>
        <w:rPr>
          <w:rFonts w:ascii="Times New Roman"/>
          <w:b w:val="false"/>
          <w:i w:val="false"/>
          <w:color w:val="000000"/>
          <w:sz w:val="28"/>
        </w:rPr>
        <w:t xml:space="preserve">
      Стоимостные балансы II, III, IV и V групп состоят из отдельных по каждому налоговому периоду стоимостных балансов подгрупп. </w:t>
      </w:r>
      <w:r>
        <w:br/>
      </w:r>
      <w:r>
        <w:rPr>
          <w:rFonts w:ascii="Times New Roman"/>
          <w:b w:val="false"/>
          <w:i w:val="false"/>
          <w:color w:val="000000"/>
          <w:sz w:val="28"/>
        </w:rPr>
        <w:t xml:space="preserve">
      2. Стоимостный баланс подгруппы на конец налогового периода определяется как: </w:t>
      </w:r>
      <w:r>
        <w:br/>
      </w:r>
      <w:r>
        <w:rPr>
          <w:rFonts w:ascii="Times New Roman"/>
          <w:b w:val="false"/>
          <w:i w:val="false"/>
          <w:color w:val="000000"/>
          <w:sz w:val="28"/>
        </w:rPr>
        <w:t xml:space="preserve">
      1) по стоимостным балансам подгрупп, образованным в предыдущих налоговых периодах: </w:t>
      </w:r>
      <w:r>
        <w:br/>
      </w:r>
      <w:r>
        <w:rPr>
          <w:rFonts w:ascii="Times New Roman"/>
          <w:b w:val="false"/>
          <w:i w:val="false"/>
          <w:color w:val="000000"/>
          <w:sz w:val="28"/>
        </w:rPr>
        <w:t xml:space="preserve">
      стоимостный баланс подгруппы на начало налогового периода, определяемый как стоимостный баланс подгруппы на конец предыдущего налогового периода, уменьшенный на сумму амортизационных отчислений, исчисленных в предыдущем налоговом периоде, а также с учетом корректировок, производимых согласно пунктам 1 и 2 статьи 111 и пунктам 2 и 4 статьи 113 настоящего Кодекса, </w:t>
      </w:r>
      <w:r>
        <w:br/>
      </w:r>
      <w:r>
        <w:rPr>
          <w:rFonts w:ascii="Times New Roman"/>
          <w:b w:val="false"/>
          <w:i w:val="false"/>
          <w:color w:val="000000"/>
          <w:sz w:val="28"/>
        </w:rPr>
        <w:t xml:space="preserve">
      минус </w:t>
      </w:r>
      <w:r>
        <w:br/>
      </w:r>
      <w:r>
        <w:rPr>
          <w:rFonts w:ascii="Times New Roman"/>
          <w:b w:val="false"/>
          <w:i w:val="false"/>
          <w:color w:val="000000"/>
          <w:sz w:val="28"/>
        </w:rPr>
        <w:t xml:space="preserve">
      выбывшие в налоговом периоде фиксированные активы в порядке, определенном в соответствии со статьей 109 настоящего Кодекса; </w:t>
      </w:r>
      <w:r>
        <w:br/>
      </w:r>
      <w:r>
        <w:rPr>
          <w:rFonts w:ascii="Times New Roman"/>
          <w:b w:val="false"/>
          <w:i w:val="false"/>
          <w:color w:val="000000"/>
          <w:sz w:val="28"/>
        </w:rPr>
        <w:t xml:space="preserve">
      2) по стоимостным балансам подгрупп, образованным в течение налогового периода: </w:t>
      </w:r>
      <w:r>
        <w:br/>
      </w:r>
      <w:r>
        <w:rPr>
          <w:rFonts w:ascii="Times New Roman"/>
          <w:b w:val="false"/>
          <w:i w:val="false"/>
          <w:color w:val="000000"/>
          <w:sz w:val="28"/>
        </w:rPr>
        <w:t xml:space="preserve">
      поступившие в налоговом периоде фиксированные активы в порядке, определенном в соответствии со статьей 109 настоящего Кодекса, </w:t>
      </w:r>
      <w:r>
        <w:br/>
      </w:r>
      <w:r>
        <w:rPr>
          <w:rFonts w:ascii="Times New Roman"/>
          <w:b w:val="false"/>
          <w:i w:val="false"/>
          <w:color w:val="000000"/>
          <w:sz w:val="28"/>
        </w:rPr>
        <w:t xml:space="preserve">
      минус </w:t>
      </w:r>
      <w:r>
        <w:br/>
      </w:r>
      <w:r>
        <w:rPr>
          <w:rFonts w:ascii="Times New Roman"/>
          <w:b w:val="false"/>
          <w:i w:val="false"/>
          <w:color w:val="000000"/>
          <w:sz w:val="28"/>
        </w:rPr>
        <w:t xml:space="preserve">
      выбывшие в налоговом периоде фиксированные активы в порядке, определенном в соответствии со статьей 109 настоящего Кодекса. </w:t>
      </w:r>
      <w:r>
        <w:br/>
      </w:r>
      <w:r>
        <w:rPr>
          <w:rFonts w:ascii="Times New Roman"/>
          <w:b w:val="false"/>
          <w:i w:val="false"/>
          <w:color w:val="000000"/>
          <w:sz w:val="28"/>
        </w:rPr>
        <w:t xml:space="preserve">
      3. Стоимостные балансы подгрупп по состоянию на 1 января 2005 года, определенные как стоимостные балансы подгрупп на конец предыдущего налогового периода, уменьшенные на сумму амортизационных отчислений, исчисленных в предыдущем налоговом периоде, а также с учетом корректировок, произведенных в соответствии с налоговым законодательством Республики Казахстан, действовавшим до 1 января 2005 года, распределяются по группам, определенным статьей 110 настоящего Кодекса. </w:t>
      </w:r>
      <w:r>
        <w:br/>
      </w:r>
      <w:r>
        <w:rPr>
          <w:rFonts w:ascii="Times New Roman"/>
          <w:b w:val="false"/>
          <w:i w:val="false"/>
          <w:color w:val="000000"/>
          <w:sz w:val="28"/>
        </w:rPr>
        <w:t xml:space="preserve">
      Стоимостные балансы подгрупп, определенные по состоянию на 1 января 2005 года, включаемые в состав V группы, признаются фиксированными активами, поступившими в 2005 году. </w:t>
      </w:r>
      <w:r>
        <w:br/>
      </w:r>
      <w:r>
        <w:rPr>
          <w:rFonts w:ascii="Times New Roman"/>
          <w:b w:val="false"/>
          <w:i w:val="false"/>
          <w:color w:val="000000"/>
          <w:sz w:val="28"/>
        </w:rPr>
        <w:t xml:space="preserve">
      Стоимостные балансы II, III и IV групп, определенные по состоянию на 1 января 2005 года, учитываются отдельно от стоимостных балансов соответствующих групп."; </w:t>
      </w:r>
      <w:r>
        <w:br/>
      </w:r>
      <w:r>
        <w:rPr>
          <w:rFonts w:ascii="Times New Roman"/>
          <w:b w:val="false"/>
          <w:i w:val="false"/>
          <w:color w:val="000000"/>
          <w:sz w:val="28"/>
        </w:rPr>
        <w:t xml:space="preserve">
      44) пункты 1 и 2 статьи 109 изложить в следующей редакции: </w:t>
      </w:r>
      <w:r>
        <w:br/>
      </w:r>
      <w:r>
        <w:rPr>
          <w:rFonts w:ascii="Times New Roman"/>
          <w:b w:val="false"/>
          <w:i w:val="false"/>
          <w:color w:val="000000"/>
          <w:sz w:val="28"/>
        </w:rPr>
        <w:t xml:space="preserve">
      "1. При приобретении, безвозмездном получении, получении в качестве вклада в уставный капитал поступившие фиксированные активы учитываются по стоимости, определяемой в соответствии со статьей 106 настоящего Кодекса, в следующем порядке: </w:t>
      </w:r>
      <w:r>
        <w:br/>
      </w:r>
      <w:r>
        <w:rPr>
          <w:rFonts w:ascii="Times New Roman"/>
          <w:b w:val="false"/>
          <w:i w:val="false"/>
          <w:color w:val="000000"/>
          <w:sz w:val="28"/>
        </w:rPr>
        <w:t xml:space="preserve">
      по I группе - образуют стоимостный баланс соответствующей подгруппы; </w:t>
      </w:r>
      <w:r>
        <w:br/>
      </w:r>
      <w:r>
        <w:rPr>
          <w:rFonts w:ascii="Times New Roman"/>
          <w:b w:val="false"/>
          <w:i w:val="false"/>
          <w:color w:val="000000"/>
          <w:sz w:val="28"/>
        </w:rPr>
        <w:t xml:space="preserve">
      по II, III, IV и V группам - включаются в стоимостный баланс подгруппы налогового периода, в котором было поступление. </w:t>
      </w:r>
      <w:r>
        <w:br/>
      </w:r>
      <w:r>
        <w:rPr>
          <w:rFonts w:ascii="Times New Roman"/>
          <w:b w:val="false"/>
          <w:i w:val="false"/>
          <w:color w:val="000000"/>
          <w:sz w:val="28"/>
        </w:rPr>
        <w:t xml:space="preserve">
      2. Выбывающие фиксированные активы уменьшают стоимостный баланс соответствующих подгрупп (по I группе) или стоимостный баланс подгрупп соответствующих налоговых периодов (по II, III, IV и V группам): </w:t>
      </w:r>
      <w:r>
        <w:br/>
      </w:r>
      <w:r>
        <w:rPr>
          <w:rFonts w:ascii="Times New Roman"/>
          <w:b w:val="false"/>
          <w:i w:val="false"/>
          <w:color w:val="000000"/>
          <w:sz w:val="28"/>
        </w:rPr>
        <w:t xml:space="preserve">
      при реализации, передаче в финансовый лизинг - на стоимость реализации; </w:t>
      </w:r>
      <w:r>
        <w:br/>
      </w:r>
      <w:r>
        <w:rPr>
          <w:rFonts w:ascii="Times New Roman"/>
          <w:b w:val="false"/>
          <w:i w:val="false"/>
          <w:color w:val="000000"/>
          <w:sz w:val="28"/>
        </w:rPr>
        <w:t xml:space="preserve">
      при передаче в качестве вклада в уставный капитал - по стоимости, определяемой в соответствии со статьей 106 настоящего Кодекса; </w:t>
      </w:r>
      <w:r>
        <w:br/>
      </w:r>
      <w:r>
        <w:rPr>
          <w:rFonts w:ascii="Times New Roman"/>
          <w:b w:val="false"/>
          <w:i w:val="false"/>
          <w:color w:val="000000"/>
          <w:sz w:val="28"/>
        </w:rPr>
        <w:t xml:space="preserve">
      при списании, утрате, уничтожении, порче, потере, в случаях страхования фиксированных активов - по стоимости, определяемой исходя из суммы страховых выплат, выплачиваемых страхователю страховой организацией в соответствии с договором страхования, в иных случаях - по балансовой стоимости; </w:t>
      </w:r>
      <w:r>
        <w:br/>
      </w:r>
      <w:r>
        <w:rPr>
          <w:rFonts w:ascii="Times New Roman"/>
          <w:b w:val="false"/>
          <w:i w:val="false"/>
          <w:color w:val="000000"/>
          <w:sz w:val="28"/>
        </w:rPr>
        <w:t xml:space="preserve">
      при безвозмездной передаче - по балансовой стоимости."; </w:t>
      </w:r>
      <w:r>
        <w:br/>
      </w:r>
      <w:r>
        <w:rPr>
          <w:rFonts w:ascii="Times New Roman"/>
          <w:b w:val="false"/>
          <w:i w:val="false"/>
          <w:color w:val="000000"/>
          <w:sz w:val="28"/>
        </w:rPr>
        <w:t xml:space="preserve">
      45) статью 110 изложить в следующей редакции: </w:t>
      </w:r>
      <w:r>
        <w:br/>
      </w:r>
      <w:r>
        <w:rPr>
          <w:rFonts w:ascii="Times New Roman"/>
          <w:b w:val="false"/>
          <w:i w:val="false"/>
          <w:color w:val="000000"/>
          <w:sz w:val="28"/>
        </w:rPr>
        <w:t xml:space="preserve">
      "Статья 110. Нормы амортизации фиксированных активов </w:t>
      </w:r>
      <w:r>
        <w:br/>
      </w:r>
      <w:r>
        <w:rPr>
          <w:rFonts w:ascii="Times New Roman"/>
          <w:b w:val="false"/>
          <w:i w:val="false"/>
          <w:color w:val="000000"/>
          <w:sz w:val="28"/>
        </w:rPr>
        <w:t xml:space="preserve">
      Подлежащие амортизации фиксированные активы распределяются по группам со следующими нормами амортизации: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фиксированных активов  |     Норма </w:t>
      </w:r>
      <w:r>
        <w:br/>
      </w:r>
      <w:r>
        <w:rPr>
          <w:rFonts w:ascii="Times New Roman"/>
          <w:b w:val="false"/>
          <w:i w:val="false"/>
          <w:color w:val="000000"/>
          <w:sz w:val="28"/>
        </w:rPr>
        <w:t xml:space="preserve">
групп|                                      |  амортизации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Здания, сооружения, за исключением </w:t>
      </w:r>
      <w:r>
        <w:br/>
      </w:r>
      <w:r>
        <w:rPr>
          <w:rFonts w:ascii="Times New Roman"/>
          <w:b w:val="false"/>
          <w:i w:val="false"/>
          <w:color w:val="000000"/>
          <w:sz w:val="28"/>
        </w:rPr>
        <w:t xml:space="preserve">
I     передаточных устройств, нефтяных и </w:t>
      </w:r>
      <w:r>
        <w:br/>
      </w:r>
      <w:r>
        <w:rPr>
          <w:rFonts w:ascii="Times New Roman"/>
          <w:b w:val="false"/>
          <w:i w:val="false"/>
          <w:color w:val="000000"/>
          <w:sz w:val="28"/>
        </w:rPr>
        <w:t xml:space="preserve">
      газовых скважин                              8 </w:t>
      </w:r>
    </w:p>
    <w:bookmarkEnd w:id="3"/>
    <w:p>
      <w:pPr>
        <w:spacing w:after="0"/>
        <w:ind w:left="0"/>
        <w:jc w:val="both"/>
      </w:pPr>
      <w:r>
        <w:rPr>
          <w:rFonts w:ascii="Times New Roman"/>
          <w:b w:val="false"/>
          <w:i w:val="false"/>
          <w:color w:val="000000"/>
          <w:sz w:val="28"/>
        </w:rPr>
        <w:t xml:space="preserve">      Нефтяные и газовые скважины, машины и </w:t>
      </w:r>
      <w:r>
        <w:br/>
      </w:r>
      <w:r>
        <w:rPr>
          <w:rFonts w:ascii="Times New Roman"/>
          <w:b w:val="false"/>
          <w:i w:val="false"/>
          <w:color w:val="000000"/>
          <w:sz w:val="28"/>
        </w:rPr>
        <w:t xml:space="preserve">
      оборудование, за исключением машин и </w:t>
      </w:r>
      <w:r>
        <w:br/>
      </w:r>
      <w:r>
        <w:rPr>
          <w:rFonts w:ascii="Times New Roman"/>
          <w:b w:val="false"/>
          <w:i w:val="false"/>
          <w:color w:val="000000"/>
          <w:sz w:val="28"/>
        </w:rPr>
        <w:t xml:space="preserve">
II    оборудования горнодобывающей </w:t>
      </w:r>
      <w:r>
        <w:br/>
      </w:r>
      <w:r>
        <w:rPr>
          <w:rFonts w:ascii="Times New Roman"/>
          <w:b w:val="false"/>
          <w:i w:val="false"/>
          <w:color w:val="000000"/>
          <w:sz w:val="28"/>
        </w:rPr>
        <w:t xml:space="preserve">
      промышленности, а также транспортных </w:t>
      </w:r>
      <w:r>
        <w:br/>
      </w:r>
      <w:r>
        <w:rPr>
          <w:rFonts w:ascii="Times New Roman"/>
          <w:b w:val="false"/>
          <w:i w:val="false"/>
          <w:color w:val="000000"/>
          <w:sz w:val="28"/>
        </w:rPr>
        <w:t xml:space="preserve">
      средств и оборудования                       20 </w:t>
      </w:r>
    </w:p>
    <w:p>
      <w:pPr>
        <w:spacing w:after="0"/>
        <w:ind w:left="0"/>
        <w:jc w:val="both"/>
      </w:pPr>
      <w:r>
        <w:rPr>
          <w:rFonts w:ascii="Times New Roman"/>
          <w:b w:val="false"/>
          <w:i w:val="false"/>
          <w:color w:val="000000"/>
          <w:sz w:val="28"/>
        </w:rPr>
        <w:t xml:space="preserve">      Машины и оборудование горнодобывающей </w:t>
      </w:r>
      <w:r>
        <w:br/>
      </w:r>
      <w:r>
        <w:rPr>
          <w:rFonts w:ascii="Times New Roman"/>
          <w:b w:val="false"/>
          <w:i w:val="false"/>
          <w:color w:val="000000"/>
          <w:sz w:val="28"/>
        </w:rPr>
        <w:t xml:space="preserve">
III   промышленности, включая карьерные </w:t>
      </w:r>
      <w:r>
        <w:br/>
      </w:r>
      <w:r>
        <w:rPr>
          <w:rFonts w:ascii="Times New Roman"/>
          <w:b w:val="false"/>
          <w:i w:val="false"/>
          <w:color w:val="000000"/>
          <w:sz w:val="28"/>
        </w:rPr>
        <w:t xml:space="preserve">
      автосамосвалы грузоподъемностью 40 тонн </w:t>
      </w:r>
      <w:r>
        <w:br/>
      </w:r>
      <w:r>
        <w:rPr>
          <w:rFonts w:ascii="Times New Roman"/>
          <w:b w:val="false"/>
          <w:i w:val="false"/>
          <w:color w:val="000000"/>
          <w:sz w:val="28"/>
        </w:rPr>
        <w:t xml:space="preserve">
      и более                                      25 </w:t>
      </w:r>
    </w:p>
    <w:p>
      <w:pPr>
        <w:spacing w:after="0"/>
        <w:ind w:left="0"/>
        <w:jc w:val="both"/>
      </w:pPr>
      <w:r>
        <w:rPr>
          <w:rFonts w:ascii="Times New Roman"/>
          <w:b w:val="false"/>
          <w:i w:val="false"/>
          <w:color w:val="000000"/>
          <w:sz w:val="28"/>
        </w:rPr>
        <w:t xml:space="preserve">IV    Канцелярские машины и компьютеры             50 </w:t>
      </w:r>
    </w:p>
    <w:p>
      <w:pPr>
        <w:spacing w:after="0"/>
        <w:ind w:left="0"/>
        <w:jc w:val="both"/>
      </w:pPr>
      <w:r>
        <w:rPr>
          <w:rFonts w:ascii="Times New Roman"/>
          <w:b w:val="false"/>
          <w:i w:val="false"/>
          <w:color w:val="000000"/>
          <w:sz w:val="28"/>
        </w:rPr>
        <w:t xml:space="preserve">V     Фиксированные активы, не включенные в </w:t>
      </w:r>
      <w:r>
        <w:br/>
      </w:r>
      <w:r>
        <w:rPr>
          <w:rFonts w:ascii="Times New Roman"/>
          <w:b w:val="false"/>
          <w:i w:val="false"/>
          <w:color w:val="000000"/>
          <w:sz w:val="28"/>
        </w:rPr>
        <w:t xml:space="preserve">
      другие группы                                15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46) пункт 2 статьи 111 изложить в следующей редакции: </w:t>
      </w:r>
      <w:r>
        <w:br/>
      </w:r>
      <w:r>
        <w:rPr>
          <w:rFonts w:ascii="Times New Roman"/>
          <w:b w:val="false"/>
          <w:i w:val="false"/>
          <w:color w:val="000000"/>
          <w:sz w:val="28"/>
        </w:rPr>
        <w:t xml:space="preserve">
      "2. Величина стоимостного баланса подгруппы I группы подлежит вычету и становится равным нулю, если стоимостный баланс данной подгруппы на конец налогового периода составляет сумму менее 10 процентов от первоначальной стоимости. </w:t>
      </w:r>
      <w:r>
        <w:br/>
      </w:r>
      <w:r>
        <w:rPr>
          <w:rFonts w:ascii="Times New Roman"/>
          <w:b w:val="false"/>
          <w:i w:val="false"/>
          <w:color w:val="000000"/>
          <w:sz w:val="28"/>
        </w:rPr>
        <w:t xml:space="preserve">
      Стоимостный баланс подгруппы II, III, IV и V групп подлежит вычету, если стоимостный баланс данной подгруппы на конец налогового периода составляет сумму менее 10 процентов от стоимостного баланса данной подгруппы на конец налогового периода, в котором она была образована, с учетом корректировок, произведенных в указанном налоговом периоде согласно пунктам 2 и 4 статьи 113 настоящего Кодекса, но не ранее истечения с момента образования следующих сроков: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фиксированных активов  |  Предельный срок </w:t>
      </w:r>
      <w:r>
        <w:br/>
      </w:r>
      <w:r>
        <w:rPr>
          <w:rFonts w:ascii="Times New Roman"/>
          <w:b w:val="false"/>
          <w:i w:val="false"/>
          <w:color w:val="000000"/>
          <w:sz w:val="28"/>
        </w:rPr>
        <w:t xml:space="preserve">
групп|                                     |  амортизации (лет)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Нефтяные и газовые скважины, машины и </w:t>
      </w:r>
      <w:r>
        <w:br/>
      </w:r>
      <w:r>
        <w:rPr>
          <w:rFonts w:ascii="Times New Roman"/>
          <w:b w:val="false"/>
          <w:i w:val="false"/>
          <w:color w:val="000000"/>
          <w:sz w:val="28"/>
        </w:rPr>
        <w:t xml:space="preserve">
      оборудование, за исключением машин и </w:t>
      </w:r>
      <w:r>
        <w:br/>
      </w:r>
      <w:r>
        <w:rPr>
          <w:rFonts w:ascii="Times New Roman"/>
          <w:b w:val="false"/>
          <w:i w:val="false"/>
          <w:color w:val="000000"/>
          <w:sz w:val="28"/>
        </w:rPr>
        <w:t xml:space="preserve">
II    оборудования горнодобывающей </w:t>
      </w:r>
      <w:r>
        <w:br/>
      </w:r>
      <w:r>
        <w:rPr>
          <w:rFonts w:ascii="Times New Roman"/>
          <w:b w:val="false"/>
          <w:i w:val="false"/>
          <w:color w:val="000000"/>
          <w:sz w:val="28"/>
        </w:rPr>
        <w:t xml:space="preserve">
      промышленности, а также транспортных </w:t>
      </w:r>
      <w:r>
        <w:br/>
      </w:r>
      <w:r>
        <w:rPr>
          <w:rFonts w:ascii="Times New Roman"/>
          <w:b w:val="false"/>
          <w:i w:val="false"/>
          <w:color w:val="000000"/>
          <w:sz w:val="28"/>
        </w:rPr>
        <w:t xml:space="preserve">
      средств и оборудования                       11 </w:t>
      </w:r>
    </w:p>
    <w:p>
      <w:pPr>
        <w:spacing w:after="0"/>
        <w:ind w:left="0"/>
        <w:jc w:val="both"/>
      </w:pPr>
      <w:r>
        <w:rPr>
          <w:rFonts w:ascii="Times New Roman"/>
          <w:b w:val="false"/>
          <w:i w:val="false"/>
          <w:color w:val="000000"/>
          <w:sz w:val="28"/>
        </w:rPr>
        <w:t xml:space="preserve">      Машины и оборудование горнодобывающей </w:t>
      </w:r>
      <w:r>
        <w:br/>
      </w:r>
      <w:r>
        <w:rPr>
          <w:rFonts w:ascii="Times New Roman"/>
          <w:b w:val="false"/>
          <w:i w:val="false"/>
          <w:color w:val="000000"/>
          <w:sz w:val="28"/>
        </w:rPr>
        <w:t xml:space="preserve">
III   промышленности, включая карьерные </w:t>
      </w:r>
      <w:r>
        <w:br/>
      </w:r>
      <w:r>
        <w:rPr>
          <w:rFonts w:ascii="Times New Roman"/>
          <w:b w:val="false"/>
          <w:i w:val="false"/>
          <w:color w:val="000000"/>
          <w:sz w:val="28"/>
        </w:rPr>
        <w:t xml:space="preserve">
      автосамосвалы грузоподъемностью 40 тонн </w:t>
      </w:r>
      <w:r>
        <w:br/>
      </w:r>
      <w:r>
        <w:rPr>
          <w:rFonts w:ascii="Times New Roman"/>
          <w:b w:val="false"/>
          <w:i w:val="false"/>
          <w:color w:val="000000"/>
          <w:sz w:val="28"/>
        </w:rPr>
        <w:t xml:space="preserve">
      и более                                      9 </w:t>
      </w:r>
    </w:p>
    <w:p>
      <w:pPr>
        <w:spacing w:after="0"/>
        <w:ind w:left="0"/>
        <w:jc w:val="both"/>
      </w:pPr>
      <w:r>
        <w:rPr>
          <w:rFonts w:ascii="Times New Roman"/>
          <w:b w:val="false"/>
          <w:i w:val="false"/>
          <w:color w:val="000000"/>
          <w:sz w:val="28"/>
        </w:rPr>
        <w:t xml:space="preserve">IV    Канцелярские машины и компьютеры             4 </w:t>
      </w:r>
    </w:p>
    <w:p>
      <w:pPr>
        <w:spacing w:after="0"/>
        <w:ind w:left="0"/>
        <w:jc w:val="both"/>
      </w:pPr>
      <w:r>
        <w:rPr>
          <w:rFonts w:ascii="Times New Roman"/>
          <w:b w:val="false"/>
          <w:i w:val="false"/>
          <w:color w:val="000000"/>
          <w:sz w:val="28"/>
        </w:rPr>
        <w:t xml:space="preserve">V     Фиксированные активы, не включенные в </w:t>
      </w:r>
      <w:r>
        <w:br/>
      </w:r>
      <w:r>
        <w:rPr>
          <w:rFonts w:ascii="Times New Roman"/>
          <w:b w:val="false"/>
          <w:i w:val="false"/>
          <w:color w:val="000000"/>
          <w:sz w:val="28"/>
        </w:rPr>
        <w:t xml:space="preserve">
      другие группы                                15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47) дополнить статьей 111-1 следующего содержания: </w:t>
      </w:r>
      <w:r>
        <w:br/>
      </w:r>
      <w:r>
        <w:rPr>
          <w:rFonts w:ascii="Times New Roman"/>
          <w:b w:val="false"/>
          <w:i w:val="false"/>
          <w:color w:val="000000"/>
          <w:sz w:val="28"/>
        </w:rPr>
        <w:t xml:space="preserve">
      "Статья 111-1. Вычеты по фиксированным активам, не включенным </w:t>
      </w:r>
      <w:r>
        <w:br/>
      </w:r>
      <w:r>
        <w:rPr>
          <w:rFonts w:ascii="Times New Roman"/>
          <w:b w:val="false"/>
          <w:i w:val="false"/>
          <w:color w:val="000000"/>
          <w:sz w:val="28"/>
        </w:rPr>
        <w:t xml:space="preserve">
                     в стоимостные балансы групп </w:t>
      </w:r>
      <w:r>
        <w:br/>
      </w:r>
      <w:r>
        <w:rPr>
          <w:rFonts w:ascii="Times New Roman"/>
          <w:b w:val="false"/>
          <w:i w:val="false"/>
          <w:color w:val="000000"/>
          <w:sz w:val="28"/>
        </w:rPr>
        <w:t xml:space="preserve">
      1. Стоимостные балансы подгрупп, определенные по состоянию на 1 января 2005 года в соответствии с налоговым законодательством Республики Казахстан, действовавшим до 1 января 2005 года, и относящиеся к II, III и IV группам, подлежат отнесению на вычеты равными долями в течение следующих сроков: </w:t>
      </w:r>
      <w:r>
        <w:br/>
      </w:r>
      <w:r>
        <w:rPr>
          <w:rFonts w:ascii="Times New Roman"/>
          <w:b w:val="false"/>
          <w:i w:val="false"/>
          <w:color w:val="000000"/>
          <w:sz w:val="28"/>
        </w:rPr>
        <w:t xml:space="preserve">
      по II и III группам - 5 лет; </w:t>
      </w:r>
      <w:r>
        <w:br/>
      </w:r>
      <w:r>
        <w:rPr>
          <w:rFonts w:ascii="Times New Roman"/>
          <w:b w:val="false"/>
          <w:i w:val="false"/>
          <w:color w:val="000000"/>
          <w:sz w:val="28"/>
        </w:rPr>
        <w:t xml:space="preserve">
      по IV группе - 2 лет. </w:t>
      </w:r>
      <w:r>
        <w:br/>
      </w:r>
      <w:r>
        <w:rPr>
          <w:rFonts w:ascii="Times New Roman"/>
          <w:b w:val="false"/>
          <w:i w:val="false"/>
          <w:color w:val="000000"/>
          <w:sz w:val="28"/>
        </w:rPr>
        <w:t xml:space="preserve">
      Сумма, подлежащая отнесению на вычеты, определяется как отношение стоимостного баланса подгруппы на конец налогового периода к количеству лет, оставшихся до окончания срока, определенного в пункте 1 настоящей статьи. </w:t>
      </w:r>
      <w:r>
        <w:br/>
      </w:r>
      <w:r>
        <w:rPr>
          <w:rFonts w:ascii="Times New Roman"/>
          <w:b w:val="false"/>
          <w:i w:val="false"/>
          <w:color w:val="000000"/>
          <w:sz w:val="28"/>
        </w:rPr>
        <w:t xml:space="preserve">
      2. Стоимостный баланс указанных подгрупп на конец налогового периода определяется как: </w:t>
      </w:r>
      <w:r>
        <w:br/>
      </w:r>
      <w:r>
        <w:rPr>
          <w:rFonts w:ascii="Times New Roman"/>
          <w:b w:val="false"/>
          <w:i w:val="false"/>
          <w:color w:val="000000"/>
          <w:sz w:val="28"/>
        </w:rPr>
        <w:t xml:space="preserve">
      стоимостный баланс на начало налогового периода, определяемый как стоимостный баланс подгруппы на конец предыдущего налогового периода, уменьшенный на сумму, подлежащую отнесению на вычеты, исчисленную в предыдущем налоговом периоде в соответствии с пунктом 1 настоящей статьи, </w:t>
      </w:r>
      <w:r>
        <w:br/>
      </w:r>
      <w:r>
        <w:rPr>
          <w:rFonts w:ascii="Times New Roman"/>
          <w:b w:val="false"/>
          <w:i w:val="false"/>
          <w:color w:val="000000"/>
          <w:sz w:val="28"/>
        </w:rPr>
        <w:t xml:space="preserve">
      минус </w:t>
      </w:r>
      <w:r>
        <w:br/>
      </w:r>
      <w:r>
        <w:rPr>
          <w:rFonts w:ascii="Times New Roman"/>
          <w:b w:val="false"/>
          <w:i w:val="false"/>
          <w:color w:val="000000"/>
          <w:sz w:val="28"/>
        </w:rPr>
        <w:t xml:space="preserve">
      выбывшие в налоговом периоде фиксированные активы по стоимости, определенной в соответствии со статьей 109 настоящего Кодекса."; </w:t>
      </w:r>
      <w:r>
        <w:br/>
      </w:r>
      <w:r>
        <w:rPr>
          <w:rFonts w:ascii="Times New Roman"/>
          <w:b w:val="false"/>
          <w:i w:val="false"/>
          <w:color w:val="000000"/>
          <w:sz w:val="28"/>
        </w:rPr>
        <w:t xml:space="preserve">
      48) статью 113 изложить в следующей редакции: </w:t>
      </w:r>
      <w:r>
        <w:br/>
      </w:r>
      <w:r>
        <w:rPr>
          <w:rFonts w:ascii="Times New Roman"/>
          <w:b w:val="false"/>
          <w:i w:val="false"/>
          <w:color w:val="000000"/>
          <w:sz w:val="28"/>
        </w:rPr>
        <w:t xml:space="preserve">
      "Статья 113. Вычеты по расходам на ремонт </w:t>
      </w:r>
      <w:r>
        <w:br/>
      </w:r>
      <w:r>
        <w:rPr>
          <w:rFonts w:ascii="Times New Roman"/>
          <w:b w:val="false"/>
          <w:i w:val="false"/>
          <w:color w:val="000000"/>
          <w:sz w:val="28"/>
        </w:rPr>
        <w:t xml:space="preserve">
      1. Вычет допускается в отношении каждой группы по фактическим расходам, произведенным налогоплательщиком на ремонт основных средств, входящих в данную группу и (или) учитываемых в бухгалтерском балансе налогоплательщика в соответствии с законодательством Республики Казахстан по бухгалтерскому учету и финансовой отчетности, при условии их использования для получения совокупного годового дохода. </w:t>
      </w:r>
      <w:r>
        <w:br/>
      </w:r>
      <w:r>
        <w:rPr>
          <w:rFonts w:ascii="Times New Roman"/>
          <w:b w:val="false"/>
          <w:i w:val="false"/>
          <w:color w:val="000000"/>
          <w:sz w:val="28"/>
        </w:rPr>
        <w:t xml:space="preserve">
      2. Сумма фактических расходов на ремонт основных средств вычитается в следующих пределах, установленных от стоимостного баланса группы на конец налогового периода, увеличенного на величину соответствующего стоимостного баланса подгруппы, определенного в соответствии со статьей 111-1 настоящего Кодекса, на конец налогового периода: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фиксированных активов    | Предельная </w:t>
      </w:r>
      <w:r>
        <w:br/>
      </w:r>
      <w:r>
        <w:rPr>
          <w:rFonts w:ascii="Times New Roman"/>
          <w:b w:val="false"/>
          <w:i w:val="false"/>
          <w:color w:val="000000"/>
          <w:sz w:val="28"/>
        </w:rPr>
        <w:t xml:space="preserve">
групп|                                        |   норма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Здания, сооружения, за исключением </w:t>
      </w:r>
      <w:r>
        <w:br/>
      </w:r>
      <w:r>
        <w:rPr>
          <w:rFonts w:ascii="Times New Roman"/>
          <w:b w:val="false"/>
          <w:i w:val="false"/>
          <w:color w:val="000000"/>
          <w:sz w:val="28"/>
        </w:rPr>
        <w:t xml:space="preserve">
I      передаточных устройств, нефтяных и </w:t>
      </w:r>
      <w:r>
        <w:br/>
      </w:r>
      <w:r>
        <w:rPr>
          <w:rFonts w:ascii="Times New Roman"/>
          <w:b w:val="false"/>
          <w:i w:val="false"/>
          <w:color w:val="000000"/>
          <w:sz w:val="28"/>
        </w:rPr>
        <w:t xml:space="preserve">
       газовых скважин                              5 </w:t>
      </w:r>
    </w:p>
    <w:p>
      <w:pPr>
        <w:spacing w:after="0"/>
        <w:ind w:left="0"/>
        <w:jc w:val="both"/>
      </w:pPr>
      <w:r>
        <w:rPr>
          <w:rFonts w:ascii="Times New Roman"/>
          <w:b w:val="false"/>
          <w:i w:val="false"/>
          <w:color w:val="000000"/>
          <w:sz w:val="28"/>
        </w:rPr>
        <w:t xml:space="preserve">       Нефтяные и газовые скважины, машины и </w:t>
      </w:r>
      <w:r>
        <w:br/>
      </w:r>
      <w:r>
        <w:rPr>
          <w:rFonts w:ascii="Times New Roman"/>
          <w:b w:val="false"/>
          <w:i w:val="false"/>
          <w:color w:val="000000"/>
          <w:sz w:val="28"/>
        </w:rPr>
        <w:t xml:space="preserve">
       оборудование, за исключением машин и </w:t>
      </w:r>
      <w:r>
        <w:br/>
      </w:r>
      <w:r>
        <w:rPr>
          <w:rFonts w:ascii="Times New Roman"/>
          <w:b w:val="false"/>
          <w:i w:val="false"/>
          <w:color w:val="000000"/>
          <w:sz w:val="28"/>
        </w:rPr>
        <w:t xml:space="preserve">
II     оборудования горнодобывающей </w:t>
      </w:r>
      <w:r>
        <w:br/>
      </w:r>
      <w:r>
        <w:rPr>
          <w:rFonts w:ascii="Times New Roman"/>
          <w:b w:val="false"/>
          <w:i w:val="false"/>
          <w:color w:val="000000"/>
          <w:sz w:val="28"/>
        </w:rPr>
        <w:t xml:space="preserve">
       промышленности, а также транспортных </w:t>
      </w:r>
      <w:r>
        <w:br/>
      </w:r>
      <w:r>
        <w:rPr>
          <w:rFonts w:ascii="Times New Roman"/>
          <w:b w:val="false"/>
          <w:i w:val="false"/>
          <w:color w:val="000000"/>
          <w:sz w:val="28"/>
        </w:rPr>
        <w:t xml:space="preserve">
       средств и оборудования                       15 </w:t>
      </w:r>
    </w:p>
    <w:p>
      <w:pPr>
        <w:spacing w:after="0"/>
        <w:ind w:left="0"/>
        <w:jc w:val="both"/>
      </w:pPr>
      <w:r>
        <w:rPr>
          <w:rFonts w:ascii="Times New Roman"/>
          <w:b w:val="false"/>
          <w:i w:val="false"/>
          <w:color w:val="000000"/>
          <w:sz w:val="28"/>
        </w:rPr>
        <w:t xml:space="preserve">       Машины и оборудование горнодобывающей </w:t>
      </w:r>
      <w:r>
        <w:br/>
      </w:r>
      <w:r>
        <w:rPr>
          <w:rFonts w:ascii="Times New Roman"/>
          <w:b w:val="false"/>
          <w:i w:val="false"/>
          <w:color w:val="000000"/>
          <w:sz w:val="28"/>
        </w:rPr>
        <w:t xml:space="preserve">
III    промышленности, включая карьерные </w:t>
      </w:r>
      <w:r>
        <w:br/>
      </w:r>
      <w:r>
        <w:rPr>
          <w:rFonts w:ascii="Times New Roman"/>
          <w:b w:val="false"/>
          <w:i w:val="false"/>
          <w:color w:val="000000"/>
          <w:sz w:val="28"/>
        </w:rPr>
        <w:t xml:space="preserve">
       автосамосвалы грузоподъемностью 40 тонн </w:t>
      </w:r>
      <w:r>
        <w:br/>
      </w:r>
      <w:r>
        <w:rPr>
          <w:rFonts w:ascii="Times New Roman"/>
          <w:b w:val="false"/>
          <w:i w:val="false"/>
          <w:color w:val="000000"/>
          <w:sz w:val="28"/>
        </w:rPr>
        <w:t xml:space="preserve">
       и более                                      15 </w:t>
      </w:r>
    </w:p>
    <w:p>
      <w:pPr>
        <w:spacing w:after="0"/>
        <w:ind w:left="0"/>
        <w:jc w:val="both"/>
      </w:pPr>
      <w:r>
        <w:rPr>
          <w:rFonts w:ascii="Times New Roman"/>
          <w:b w:val="false"/>
          <w:i w:val="false"/>
          <w:color w:val="000000"/>
          <w:sz w:val="28"/>
        </w:rPr>
        <w:t xml:space="preserve">IV     Канцелярские машины и компьютеры             5 </w:t>
      </w:r>
    </w:p>
    <w:p>
      <w:pPr>
        <w:spacing w:after="0"/>
        <w:ind w:left="0"/>
        <w:jc w:val="both"/>
      </w:pPr>
      <w:r>
        <w:rPr>
          <w:rFonts w:ascii="Times New Roman"/>
          <w:b w:val="false"/>
          <w:i w:val="false"/>
          <w:color w:val="000000"/>
          <w:sz w:val="28"/>
        </w:rPr>
        <w:t xml:space="preserve">V      Фиксированные активы, не включенные в </w:t>
      </w:r>
      <w:r>
        <w:br/>
      </w:r>
      <w:r>
        <w:rPr>
          <w:rFonts w:ascii="Times New Roman"/>
          <w:b w:val="false"/>
          <w:i w:val="false"/>
          <w:color w:val="000000"/>
          <w:sz w:val="28"/>
        </w:rPr>
        <w:t xml:space="preserve">
       другие группы                                10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Сумма, превышающая указанный предел: </w:t>
      </w:r>
      <w:r>
        <w:br/>
      </w:r>
      <w:r>
        <w:rPr>
          <w:rFonts w:ascii="Times New Roman"/>
          <w:b w:val="false"/>
          <w:i w:val="false"/>
          <w:color w:val="000000"/>
          <w:sz w:val="28"/>
        </w:rPr>
        <w:t xml:space="preserve">
      по I группе: </w:t>
      </w:r>
      <w:r>
        <w:br/>
      </w:r>
      <w:r>
        <w:rPr>
          <w:rFonts w:ascii="Times New Roman"/>
          <w:b w:val="false"/>
          <w:i w:val="false"/>
          <w:color w:val="000000"/>
          <w:sz w:val="28"/>
        </w:rPr>
        <w:t xml:space="preserve">
      если на конец налогового периода основное средство, входящее в состав стоимостного баланса подгруппы, фактически выбыло - уменьшает соответствующий размер дохода от прироста стоимости или дохода от превышения стоимости выбывших фиксированных активов над стоимостным балансом подгруппы пропорционально фактическим расходам и (или) не увеличивает соответствующий стоимостный баланс подгруппы; </w:t>
      </w:r>
      <w:r>
        <w:br/>
      </w:r>
      <w:r>
        <w:rPr>
          <w:rFonts w:ascii="Times New Roman"/>
          <w:b w:val="false"/>
          <w:i w:val="false"/>
          <w:color w:val="000000"/>
          <w:sz w:val="28"/>
        </w:rPr>
        <w:t xml:space="preserve">
      в иных случаях - увеличивает соответствующий стоимостный баланс подгруппы пропорционально фактическим расходам; </w:t>
      </w:r>
      <w:r>
        <w:br/>
      </w:r>
      <w:r>
        <w:rPr>
          <w:rFonts w:ascii="Times New Roman"/>
          <w:b w:val="false"/>
          <w:i w:val="false"/>
          <w:color w:val="000000"/>
          <w:sz w:val="28"/>
        </w:rPr>
        <w:t xml:space="preserve">
      по основным средствам, не включаемым в стоимостный баланс группы, - образует или увеличивает стоимостной баланс отдельной подгруппы; </w:t>
      </w:r>
      <w:r>
        <w:br/>
      </w:r>
      <w:r>
        <w:rPr>
          <w:rFonts w:ascii="Times New Roman"/>
          <w:b w:val="false"/>
          <w:i w:val="false"/>
          <w:color w:val="000000"/>
          <w:sz w:val="28"/>
        </w:rPr>
        <w:t xml:space="preserve">
      по II, III, IV и V группам - образует или увеличивает стоимостный баланс подгруппы налогового периода, в котором был произведен ремонт. </w:t>
      </w:r>
      <w:r>
        <w:br/>
      </w:r>
      <w:r>
        <w:rPr>
          <w:rFonts w:ascii="Times New Roman"/>
          <w:b w:val="false"/>
          <w:i w:val="false"/>
          <w:color w:val="000000"/>
          <w:sz w:val="28"/>
        </w:rPr>
        <w:t xml:space="preserve">
      3. Расходы на ремонт, произведенные за счет субсидий, полученных из государственного бюджета, на вычеты не относятся и не увеличивают стоимостный баланс групп. </w:t>
      </w:r>
      <w:r>
        <w:br/>
      </w:r>
      <w:r>
        <w:rPr>
          <w:rFonts w:ascii="Times New Roman"/>
          <w:b w:val="false"/>
          <w:i w:val="false"/>
          <w:color w:val="000000"/>
          <w:sz w:val="28"/>
        </w:rPr>
        <w:t xml:space="preserve">
      4. Сумма фактических расходов на ремонт основных средств, введенных в эксплуатацию в рамках инвестиционного проекта, стоимость которых подлежит отнесению (отнесена) на вычеты в соответствии со статьями 138-140 настоящего Кодекса, подлежит вычету в порядке, определенном пунктом 2 настоящей статьи."; </w:t>
      </w:r>
      <w:r>
        <w:br/>
      </w:r>
      <w:r>
        <w:rPr>
          <w:rFonts w:ascii="Times New Roman"/>
          <w:b w:val="false"/>
          <w:i w:val="false"/>
          <w:color w:val="000000"/>
          <w:sz w:val="28"/>
        </w:rPr>
        <w:t xml:space="preserve">
      49) в статье 115: </w:t>
      </w:r>
      <w:r>
        <w:br/>
      </w:r>
      <w:r>
        <w:rPr>
          <w:rFonts w:ascii="Times New Roman"/>
          <w:b w:val="false"/>
          <w:i w:val="false"/>
          <w:color w:val="000000"/>
          <w:sz w:val="28"/>
        </w:rPr>
        <w:t xml:space="preserve">
      в части первой пункта 1: </w:t>
      </w:r>
      <w:r>
        <w:br/>
      </w:r>
      <w:r>
        <w:rPr>
          <w:rFonts w:ascii="Times New Roman"/>
          <w:b w:val="false"/>
          <w:i w:val="false"/>
          <w:color w:val="000000"/>
          <w:sz w:val="28"/>
        </w:rPr>
        <w:t xml:space="preserve">
      после слов "сумму страховых премий" дополнить словами ", возвращенных при расторжении договоров страхования (перестрахования), а также на сумму страховых премий"; </w:t>
      </w:r>
      <w:r>
        <w:br/>
      </w:r>
      <w:r>
        <w:rPr>
          <w:rFonts w:ascii="Times New Roman"/>
          <w:b w:val="false"/>
          <w:i w:val="false"/>
          <w:color w:val="000000"/>
          <w:sz w:val="28"/>
        </w:rPr>
        <w:t xml:space="preserve">
      после слов "договорам перестрахования" дополнить словами ", и обязательных взносов в фонд гарантирования страховых выплат"; </w:t>
      </w:r>
      <w:r>
        <w:br/>
      </w:r>
      <w:r>
        <w:rPr>
          <w:rFonts w:ascii="Times New Roman"/>
          <w:b w:val="false"/>
          <w:i w:val="false"/>
          <w:color w:val="000000"/>
          <w:sz w:val="28"/>
        </w:rPr>
        <w:t xml:space="preserve">
      в части второй пункта 2 после слов "страховых премий" дополнить словами ", возвращенных при расторжении договоров страхования (перестрахования), а также страховых премий"; </w:t>
      </w:r>
      <w:r>
        <w:br/>
      </w:r>
      <w:r>
        <w:rPr>
          <w:rFonts w:ascii="Times New Roman"/>
          <w:b w:val="false"/>
          <w:i w:val="false"/>
          <w:color w:val="000000"/>
          <w:sz w:val="28"/>
        </w:rPr>
        <w:t xml:space="preserve">
      50) в пункте 1 статьи 117: </w:t>
      </w:r>
      <w:r>
        <w:br/>
      </w:r>
      <w:r>
        <w:rPr>
          <w:rFonts w:ascii="Times New Roman"/>
          <w:b w:val="false"/>
          <w:i w:val="false"/>
          <w:color w:val="000000"/>
          <w:sz w:val="28"/>
        </w:rPr>
        <w:t xml:space="preserve">
      в подпункте 2) после слова "(перестрахованию)" дополнить словами ", за исключением аннуитетного страхования"; </w:t>
      </w:r>
      <w:r>
        <w:br/>
      </w:r>
      <w:r>
        <w:rPr>
          <w:rFonts w:ascii="Times New Roman"/>
          <w:b w:val="false"/>
          <w:i w:val="false"/>
          <w:color w:val="000000"/>
          <w:sz w:val="28"/>
        </w:rPr>
        <w:t xml:space="preserve">
      дополнить подпунктом 3) следующего содержания: </w:t>
      </w:r>
      <w:r>
        <w:br/>
      </w:r>
      <w:r>
        <w:rPr>
          <w:rFonts w:ascii="Times New Roman"/>
          <w:b w:val="false"/>
          <w:i w:val="false"/>
          <w:color w:val="000000"/>
          <w:sz w:val="28"/>
        </w:rPr>
        <w:t xml:space="preserve">
      "3) по аннуитетному страхованию - 1 процент от суммы подлежащих получению (полученных) страховых премий."; </w:t>
      </w:r>
      <w:r>
        <w:br/>
      </w:r>
      <w:r>
        <w:rPr>
          <w:rFonts w:ascii="Times New Roman"/>
          <w:b w:val="false"/>
          <w:i w:val="false"/>
          <w:color w:val="000000"/>
          <w:sz w:val="28"/>
        </w:rPr>
        <w:t xml:space="preserve">
      51) пункт 6 статьи 119-1 изложить в следующей редакции: </w:t>
      </w:r>
      <w:r>
        <w:br/>
      </w:r>
      <w:r>
        <w:rPr>
          <w:rFonts w:ascii="Times New Roman"/>
          <w:b w:val="false"/>
          <w:i w:val="false"/>
          <w:color w:val="000000"/>
          <w:sz w:val="28"/>
        </w:rPr>
        <w:t xml:space="preserve">
      "6. Если иное не установлено настоящим пунктом, положения пункта 4 настоящей статьи применяются в течение пяти лет со дня принятия в эксплуатацию объектов производственного назначения государственными приемочными комиссиями. </w:t>
      </w:r>
      <w:r>
        <w:br/>
      </w:r>
      <w:r>
        <w:rPr>
          <w:rFonts w:ascii="Times New Roman"/>
          <w:b w:val="false"/>
          <w:i w:val="false"/>
          <w:color w:val="000000"/>
          <w:sz w:val="28"/>
        </w:rPr>
        <w:t xml:space="preserve">
      Правительством Республики Казахстан в зависимости от видов деятельности и объемов инвестиций в фиксированные активы могут быть установлены иные сроки применения положений пункта 4 настоящей статьи, не превышающие десять лет со дня принятия в эксплуатацию объектов производственного назначения с полным технологическим циклом государственными приемочными комиссиями. </w:t>
      </w:r>
      <w:r>
        <w:br/>
      </w:r>
      <w:r>
        <w:rPr>
          <w:rFonts w:ascii="Times New Roman"/>
          <w:b w:val="false"/>
          <w:i w:val="false"/>
          <w:color w:val="000000"/>
          <w:sz w:val="28"/>
        </w:rPr>
        <w:t xml:space="preserve">
      Порядок применения положений пункта 4 настоящей статьи на срок свыше пяти лет определяется Правительством Республики Казахстан."; </w:t>
      </w:r>
      <w:r>
        <w:br/>
      </w:r>
      <w:r>
        <w:rPr>
          <w:rFonts w:ascii="Times New Roman"/>
          <w:b w:val="false"/>
          <w:i w:val="false"/>
          <w:color w:val="000000"/>
          <w:sz w:val="28"/>
        </w:rPr>
        <w:t xml:space="preserve">
      52)в статье 120: </w:t>
      </w:r>
      <w:r>
        <w:br/>
      </w:r>
      <w:r>
        <w:rPr>
          <w:rFonts w:ascii="Times New Roman"/>
          <w:b w:val="false"/>
          <w:i w:val="false"/>
          <w:color w:val="000000"/>
          <w:sz w:val="28"/>
        </w:rPr>
        <w:t xml:space="preserve">
      в пункте 2 после слова "благотворительной" дополнить словами "и спонсорской"; </w:t>
      </w:r>
      <w:r>
        <w:br/>
      </w:r>
      <w:r>
        <w:rPr>
          <w:rFonts w:ascii="Times New Roman"/>
          <w:b w:val="false"/>
          <w:i w:val="false"/>
          <w:color w:val="000000"/>
          <w:sz w:val="28"/>
        </w:rPr>
        <w:t xml:space="preserve">
      в пункте 5 слово "установленном" заменить словом "общеустановленном"; </w:t>
      </w:r>
      <w:r>
        <w:br/>
      </w:r>
      <w:r>
        <w:rPr>
          <w:rFonts w:ascii="Times New Roman"/>
          <w:b w:val="false"/>
          <w:i w:val="false"/>
          <w:color w:val="000000"/>
          <w:sz w:val="28"/>
        </w:rPr>
        <w:t xml:space="preserve">
      53)в статье 122: </w:t>
      </w:r>
      <w:r>
        <w:br/>
      </w:r>
      <w:r>
        <w:rPr>
          <w:rFonts w:ascii="Times New Roman"/>
          <w:b w:val="false"/>
          <w:i w:val="false"/>
          <w:color w:val="000000"/>
          <w:sz w:val="28"/>
        </w:rPr>
        <w:t xml:space="preserve">
      пункт 1 дополнить подпунктом 2-1) следующего содержания: </w:t>
      </w:r>
      <w:r>
        <w:br/>
      </w:r>
      <w:r>
        <w:rPr>
          <w:rFonts w:ascii="Times New Roman"/>
          <w:b w:val="false"/>
          <w:i w:val="false"/>
          <w:color w:val="000000"/>
          <w:sz w:val="28"/>
        </w:rPr>
        <w:t xml:space="preserve">
      "2-1) спонсорская помощь, при наличии решения налогоплательщика на основании обращения со стороны лица, получающего помощь;"; </w:t>
      </w:r>
      <w:r>
        <w:br/>
      </w:r>
      <w:r>
        <w:rPr>
          <w:rFonts w:ascii="Times New Roman"/>
          <w:b w:val="false"/>
          <w:i w:val="false"/>
          <w:color w:val="000000"/>
          <w:sz w:val="28"/>
        </w:rPr>
        <w:t xml:space="preserve">
      в пункте 5 после слова "Кодекса" дополнить словами ", действовавшим до 1 января 2005 года"; </w:t>
      </w:r>
      <w:r>
        <w:br/>
      </w:r>
      <w:r>
        <w:rPr>
          <w:rFonts w:ascii="Times New Roman"/>
          <w:b w:val="false"/>
          <w:i w:val="false"/>
          <w:color w:val="000000"/>
          <w:sz w:val="28"/>
        </w:rPr>
        <w:t xml:space="preserve">
      54) часть третью пункта 1 статьи 124 исключить; </w:t>
      </w:r>
      <w:r>
        <w:br/>
      </w:r>
      <w:r>
        <w:rPr>
          <w:rFonts w:ascii="Times New Roman"/>
          <w:b w:val="false"/>
          <w:i w:val="false"/>
          <w:color w:val="000000"/>
          <w:sz w:val="28"/>
        </w:rPr>
        <w:t xml:space="preserve">
      55) в статье 130: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слово "лица" заменить словами "лица-нерезидента, определяемая исходя из доли участия резидента в уставном капитале такого юридического лица-нерезидента"; </w:t>
      </w:r>
      <w:r>
        <w:br/>
      </w:r>
      <w:r>
        <w:rPr>
          <w:rFonts w:ascii="Times New Roman"/>
          <w:b w:val="false"/>
          <w:i w:val="false"/>
          <w:color w:val="000000"/>
          <w:sz w:val="28"/>
        </w:rPr>
        <w:t xml:space="preserve">
      пункт 2 дополнить частью следующего содержания: </w:t>
      </w:r>
      <w:r>
        <w:br/>
      </w:r>
      <w:r>
        <w:rPr>
          <w:rFonts w:ascii="Times New Roman"/>
          <w:b w:val="false"/>
          <w:i w:val="false"/>
          <w:color w:val="000000"/>
          <w:sz w:val="28"/>
        </w:rPr>
        <w:t xml:space="preserve">
      "Перечень таких государств определяется Правительством Республики Казахстан."; </w:t>
      </w:r>
      <w:r>
        <w:br/>
      </w:r>
      <w:r>
        <w:rPr>
          <w:rFonts w:ascii="Times New Roman"/>
          <w:b w:val="false"/>
          <w:i w:val="false"/>
          <w:color w:val="000000"/>
          <w:sz w:val="28"/>
        </w:rPr>
        <w:t xml:space="preserve">
      56) в пункте 1-1 статьи 131: </w:t>
      </w:r>
      <w:r>
        <w:br/>
      </w:r>
      <w:r>
        <w:rPr>
          <w:rFonts w:ascii="Times New Roman"/>
          <w:b w:val="false"/>
          <w:i w:val="false"/>
          <w:color w:val="000000"/>
          <w:sz w:val="28"/>
        </w:rPr>
        <w:t xml:space="preserve">
      в подпункте 2) после слов "пенсионным активам" дополнить словами ", паевым и акционерным инвестиционным фондам"; </w:t>
      </w:r>
      <w:r>
        <w:br/>
      </w:r>
      <w:r>
        <w:rPr>
          <w:rFonts w:ascii="Times New Roman"/>
          <w:b w:val="false"/>
          <w:i w:val="false"/>
          <w:color w:val="000000"/>
          <w:sz w:val="28"/>
        </w:rPr>
        <w:t xml:space="preserve">
      дополнить подпунктом 3) следующего содержания: </w:t>
      </w:r>
      <w:r>
        <w:br/>
      </w:r>
      <w:r>
        <w:rPr>
          <w:rFonts w:ascii="Times New Roman"/>
          <w:b w:val="false"/>
          <w:i w:val="false"/>
          <w:color w:val="000000"/>
          <w:sz w:val="28"/>
        </w:rPr>
        <w:t xml:space="preserve">
      "3) дивиденды по паям паевых и акциям акционерных инвестиционных фондов."; </w:t>
      </w:r>
      <w:r>
        <w:br/>
      </w:r>
      <w:r>
        <w:rPr>
          <w:rFonts w:ascii="Times New Roman"/>
          <w:b w:val="false"/>
          <w:i w:val="false"/>
          <w:color w:val="000000"/>
          <w:sz w:val="28"/>
        </w:rPr>
        <w:t xml:space="preserve">
      57) в части второй статьи 138: </w:t>
      </w:r>
      <w:r>
        <w:br/>
      </w:r>
      <w:r>
        <w:rPr>
          <w:rFonts w:ascii="Times New Roman"/>
          <w:b w:val="false"/>
          <w:i w:val="false"/>
          <w:color w:val="000000"/>
          <w:sz w:val="28"/>
        </w:rPr>
        <w:t xml:space="preserve">
      после слова "это" дополнить словами "освобождение от уплаты корпоративного подоходного налога либо"; слова "приобретенным и" исключить; </w:t>
      </w:r>
      <w:r>
        <w:br/>
      </w:r>
      <w:r>
        <w:rPr>
          <w:rFonts w:ascii="Times New Roman"/>
          <w:b w:val="false"/>
          <w:i w:val="false"/>
          <w:color w:val="000000"/>
          <w:sz w:val="28"/>
        </w:rPr>
        <w:t xml:space="preserve">
      58) статью 139 изложить в следующей редакции: </w:t>
      </w:r>
      <w:r>
        <w:br/>
      </w:r>
      <w:r>
        <w:rPr>
          <w:rFonts w:ascii="Times New Roman"/>
          <w:b w:val="false"/>
          <w:i w:val="false"/>
          <w:color w:val="000000"/>
          <w:sz w:val="28"/>
        </w:rPr>
        <w:t xml:space="preserve">
      "Статья 139. Порядок применения инвестиционных налоговых </w:t>
      </w:r>
      <w:r>
        <w:br/>
      </w:r>
      <w:r>
        <w:rPr>
          <w:rFonts w:ascii="Times New Roman"/>
          <w:b w:val="false"/>
          <w:i w:val="false"/>
          <w:color w:val="000000"/>
          <w:sz w:val="28"/>
        </w:rPr>
        <w:t xml:space="preserve">
                   преференций </w:t>
      </w:r>
      <w:r>
        <w:br/>
      </w:r>
      <w:r>
        <w:rPr>
          <w:rFonts w:ascii="Times New Roman"/>
          <w:b w:val="false"/>
          <w:i w:val="false"/>
          <w:color w:val="000000"/>
          <w:sz w:val="28"/>
        </w:rPr>
        <w:t xml:space="preserve">
      1. Инвестиционные налоговые преференции (далее - преференции) предоставляются налогоплательщикам - юридическим лицам, осуществляющим реализацию инвестиционного проекта. </w:t>
      </w:r>
      <w:r>
        <w:br/>
      </w:r>
      <w:r>
        <w:rPr>
          <w:rFonts w:ascii="Times New Roman"/>
          <w:b w:val="false"/>
          <w:i w:val="false"/>
          <w:color w:val="000000"/>
          <w:sz w:val="28"/>
        </w:rPr>
        <w:t xml:space="preserve">
      2. Преференции предоставляются налогоплательщикам в соответствии с контрактом (нотариально удостоверенная копия которого передается в налоговый орган по месту регистрации налогоплательщика), устанавливающим дату начала применения преференций в следующие сроки: </w:t>
      </w:r>
      <w:r>
        <w:br/>
      </w:r>
      <w:r>
        <w:rPr>
          <w:rFonts w:ascii="Times New Roman"/>
          <w:b w:val="false"/>
          <w:i w:val="false"/>
          <w:color w:val="000000"/>
          <w:sz w:val="28"/>
        </w:rPr>
        <w:t xml:space="preserve">
      с 1 января года, следующего за годом ввода в эксплуатацию фиксированных активов, - налогоплательщиками, осуществляющими хозяйственную деятельность на момент заключения контракта; </w:t>
      </w:r>
      <w:r>
        <w:br/>
      </w:r>
      <w:r>
        <w:rPr>
          <w:rFonts w:ascii="Times New Roman"/>
          <w:b w:val="false"/>
          <w:i w:val="false"/>
          <w:color w:val="000000"/>
          <w:sz w:val="28"/>
        </w:rPr>
        <w:t xml:space="preserve">
      со дня принятия в эксплуатацию объектов производственного назначения государственными приемочными комиссиями, - вновь созданными налогоплательщиками. </w:t>
      </w:r>
      <w:r>
        <w:br/>
      </w:r>
      <w:r>
        <w:rPr>
          <w:rFonts w:ascii="Times New Roman"/>
          <w:b w:val="false"/>
          <w:i w:val="false"/>
          <w:color w:val="000000"/>
          <w:sz w:val="28"/>
        </w:rPr>
        <w:t xml:space="preserve">
      3. Преференции по корпоративному подоходному налогу для вновь созданных налогоплательщиков, осуществляющих деятельность исключительно в рамках инвестиционного(-ых) проекта(-ов) по созданию новых производств, дают право уменьшить исчисленный в соответствии со статьей 125 настоящего Кодекса корпоративный подоходный налог на сто процентов. </w:t>
      </w:r>
      <w:r>
        <w:br/>
      </w:r>
      <w:r>
        <w:rPr>
          <w:rFonts w:ascii="Times New Roman"/>
          <w:b w:val="false"/>
          <w:i w:val="false"/>
          <w:color w:val="000000"/>
          <w:sz w:val="28"/>
        </w:rPr>
        <w:t xml:space="preserve">
      4. Преференции по корпоративному подоходному налогу для налогоплательщиков, осуществляющих реализацию инвестиционного проекта по расширению и обновлению действующих производств, и не соответствующих условиям пункта 3 настоящей статьи, дают право относить на вычеты из совокупного годового дохода стоимость вводимых в эксплуатацию в рамках инвестиционного проекта фиксированных активов, за исключением фиксированных активов, не подлежащих амортизации, указанных в подпунктах 1)-8) пункта 1 статьи 107 настоящего Кодекса, равными долями в зависимости от срока действия преференций. </w:t>
      </w:r>
      <w:r>
        <w:br/>
      </w:r>
      <w:r>
        <w:rPr>
          <w:rFonts w:ascii="Times New Roman"/>
          <w:b w:val="false"/>
          <w:i w:val="false"/>
          <w:color w:val="000000"/>
          <w:sz w:val="28"/>
        </w:rPr>
        <w:t xml:space="preserve">
      5. Порядок и условия предоставления преференций определяются законодательством Республики Казахстан об инвестициях. </w:t>
      </w:r>
      <w:r>
        <w:br/>
      </w:r>
      <w:r>
        <w:rPr>
          <w:rFonts w:ascii="Times New Roman"/>
          <w:b w:val="false"/>
          <w:i w:val="false"/>
          <w:color w:val="000000"/>
          <w:sz w:val="28"/>
        </w:rPr>
        <w:t xml:space="preserve">
      6. Для целей настоящей статьи вновь созданными налогоплательщиками признаются налогоплательщики, прошедшие государственную регистрацию в течение календарного года, в котором был заключен контракт. </w:t>
      </w:r>
      <w:r>
        <w:br/>
      </w:r>
      <w:r>
        <w:rPr>
          <w:rFonts w:ascii="Times New Roman"/>
          <w:b w:val="false"/>
          <w:i w:val="false"/>
          <w:color w:val="000000"/>
          <w:sz w:val="28"/>
        </w:rPr>
        <w:t xml:space="preserve">
      7. Для применения преференций по корпоративному подоходному налогу, предусмотренных пунктом 4 настоящей статьи, налогоплательщик по вновь вводимым в эксплуатацию фиксированным активам не включает их стоимость в стоимостный баланс подгруппы и ведет по ним раздельный учет. </w:t>
      </w:r>
      <w:r>
        <w:br/>
      </w:r>
      <w:r>
        <w:rPr>
          <w:rFonts w:ascii="Times New Roman"/>
          <w:b w:val="false"/>
          <w:i w:val="false"/>
          <w:color w:val="000000"/>
          <w:sz w:val="28"/>
        </w:rPr>
        <w:t xml:space="preserve">
      8. После истечения срока действия преференций по налогу на имущество и земельному налогу налогоплательщик начинает уплачивать налог на имущество в порядке, установленном статьями 351-360, и земельный налог в порядке, установленном статьями 323-344 настоящего Кодекса. </w:t>
      </w:r>
      <w:r>
        <w:br/>
      </w:r>
      <w:r>
        <w:rPr>
          <w:rFonts w:ascii="Times New Roman"/>
          <w:b w:val="false"/>
          <w:i w:val="false"/>
          <w:color w:val="000000"/>
          <w:sz w:val="28"/>
        </w:rPr>
        <w:t xml:space="preserve">
      9. Если иное не установлено настоящим пунктом, срок действия преференций по корпоративному подоходному налогу не может превышать пять календарных лет с даты, указанной в пункте 2 настоящей статьи, и определяется в каждом отдельном случае в зависимости от видов деятельности и объемов инвестиций в фиксированные активы. </w:t>
      </w:r>
      <w:r>
        <w:br/>
      </w:r>
      <w:r>
        <w:rPr>
          <w:rFonts w:ascii="Times New Roman"/>
          <w:b w:val="false"/>
          <w:i w:val="false"/>
          <w:color w:val="000000"/>
          <w:sz w:val="28"/>
        </w:rPr>
        <w:t xml:space="preserve">
      Правительством Республики Казахстан в зависимости от видов деятельности и объемов инвестиций в фиксированные активы могут быть установлены иные сроки действия преференций по корпоративному подоходному налогу, не превышающие десять календарных лет с даты, указанной в пункте 2 настоящей статьи. </w:t>
      </w:r>
      <w:r>
        <w:br/>
      </w:r>
      <w:r>
        <w:rPr>
          <w:rFonts w:ascii="Times New Roman"/>
          <w:b w:val="false"/>
          <w:i w:val="false"/>
          <w:color w:val="000000"/>
          <w:sz w:val="28"/>
        </w:rPr>
        <w:t xml:space="preserve">
      Срок действия преференций по налогу на имущество и земельному налогу определяется в каждом отдельном случае в зависимости от объемов инвестиций в фиксированные активы, но не может превышать пять лет с даты, указанной в пункте 2 настоящей статьи."; </w:t>
      </w:r>
      <w:r>
        <w:br/>
      </w:r>
      <w:r>
        <w:rPr>
          <w:rFonts w:ascii="Times New Roman"/>
          <w:b w:val="false"/>
          <w:i w:val="false"/>
          <w:color w:val="000000"/>
          <w:sz w:val="28"/>
        </w:rPr>
        <w:t xml:space="preserve">
      59) дополнить главой 22-3 следующего содержания: </w:t>
      </w:r>
      <w:r>
        <w:br/>
      </w:r>
      <w:r>
        <w:rPr>
          <w:rFonts w:ascii="Times New Roman"/>
          <w:b w:val="false"/>
          <w:i w:val="false"/>
          <w:color w:val="000000"/>
          <w:sz w:val="28"/>
        </w:rPr>
        <w:t xml:space="preserve">
      "Глава 22-3. Налогообложение организаций, реализующих товары </w:t>
      </w:r>
      <w:r>
        <w:br/>
      </w:r>
      <w:r>
        <w:rPr>
          <w:rFonts w:ascii="Times New Roman"/>
          <w:b w:val="false"/>
          <w:i w:val="false"/>
          <w:color w:val="000000"/>
          <w:sz w:val="28"/>
        </w:rPr>
        <w:t xml:space="preserve">
                   собственного производства, в том числе </w:t>
      </w:r>
      <w:r>
        <w:br/>
      </w:r>
      <w:r>
        <w:rPr>
          <w:rFonts w:ascii="Times New Roman"/>
          <w:b w:val="false"/>
          <w:i w:val="false"/>
          <w:color w:val="000000"/>
          <w:sz w:val="28"/>
        </w:rPr>
        <w:t xml:space="preserve">
                   сертифицированные, с высокой добавленной </w:t>
      </w:r>
      <w:r>
        <w:br/>
      </w:r>
      <w:r>
        <w:rPr>
          <w:rFonts w:ascii="Times New Roman"/>
          <w:b w:val="false"/>
          <w:i w:val="false"/>
          <w:color w:val="000000"/>
          <w:sz w:val="28"/>
        </w:rPr>
        <w:t xml:space="preserve">
                   стоимостью </w:t>
      </w:r>
      <w:r>
        <w:br/>
      </w:r>
      <w:r>
        <w:rPr>
          <w:rFonts w:ascii="Times New Roman"/>
          <w:b w:val="false"/>
          <w:i w:val="false"/>
          <w:color w:val="000000"/>
          <w:sz w:val="28"/>
        </w:rPr>
        <w:t xml:space="preserve">
      Статья 140-7. Общие положения </w:t>
      </w:r>
      <w:r>
        <w:br/>
      </w:r>
      <w:r>
        <w:rPr>
          <w:rFonts w:ascii="Times New Roman"/>
          <w:b w:val="false"/>
          <w:i w:val="false"/>
          <w:color w:val="000000"/>
          <w:sz w:val="28"/>
        </w:rPr>
        <w:t xml:space="preserve">
      1. Если иное не предусмотрено настоящей статьей, к организациям, реализующим товары собственного производства с высокой добавленной стоимостью, относятся организации, соответствующие одновременно следующим условиям: </w:t>
      </w:r>
      <w:r>
        <w:br/>
      </w:r>
      <w:r>
        <w:rPr>
          <w:rFonts w:ascii="Times New Roman"/>
          <w:b w:val="false"/>
          <w:i w:val="false"/>
          <w:color w:val="000000"/>
          <w:sz w:val="28"/>
        </w:rPr>
        <w:t xml:space="preserve">
      1) доход от реализации товаров собственного производства, перечень которых утвержден Правительством Республики Казахстан, в сумме дохода от реализации товаров (работ, услуг) составляет не менее 90 процентов. </w:t>
      </w:r>
      <w:r>
        <w:br/>
      </w:r>
      <w:r>
        <w:rPr>
          <w:rFonts w:ascii="Times New Roman"/>
          <w:b w:val="false"/>
          <w:i w:val="false"/>
          <w:color w:val="000000"/>
          <w:sz w:val="28"/>
        </w:rPr>
        <w:t xml:space="preserve">
      К реализации товаров собственного производства не относится реализация объектов строительства; </w:t>
      </w:r>
      <w:r>
        <w:br/>
      </w:r>
      <w:r>
        <w:rPr>
          <w:rFonts w:ascii="Times New Roman"/>
          <w:b w:val="false"/>
          <w:i w:val="false"/>
          <w:color w:val="000000"/>
          <w:sz w:val="28"/>
        </w:rPr>
        <w:t xml:space="preserve">
      2) доля добавленной стоимости в сумме дохода от реализации товаров (работ, услуг) составляет не менее 40 процентов. </w:t>
      </w:r>
      <w:r>
        <w:br/>
      </w:r>
      <w:r>
        <w:rPr>
          <w:rFonts w:ascii="Times New Roman"/>
          <w:b w:val="false"/>
          <w:i w:val="false"/>
          <w:color w:val="000000"/>
          <w:sz w:val="28"/>
        </w:rPr>
        <w:t xml:space="preserve">
      Размер добавленной стоимости определяется как: </w:t>
      </w:r>
      <w:r>
        <w:br/>
      </w:r>
      <w:r>
        <w:rPr>
          <w:rFonts w:ascii="Times New Roman"/>
          <w:b w:val="false"/>
          <w:i w:val="false"/>
          <w:color w:val="000000"/>
          <w:sz w:val="28"/>
        </w:rPr>
        <w:t xml:space="preserve">
      начисленные в течение налогового периода доходы работникам, за исключением материальных, социальных благ и материальной выгоды, </w:t>
      </w:r>
      <w:r>
        <w:br/>
      </w:r>
      <w:r>
        <w:rPr>
          <w:rFonts w:ascii="Times New Roman"/>
          <w:b w:val="false"/>
          <w:i w:val="false"/>
          <w:color w:val="000000"/>
          <w:sz w:val="28"/>
        </w:rPr>
        <w:t xml:space="preserve">
      плюс </w:t>
      </w:r>
      <w:r>
        <w:br/>
      </w:r>
      <w:r>
        <w:rPr>
          <w:rFonts w:ascii="Times New Roman"/>
          <w:b w:val="false"/>
          <w:i w:val="false"/>
          <w:color w:val="000000"/>
          <w:sz w:val="28"/>
        </w:rPr>
        <w:t xml:space="preserve">
      сумма амортизационных отчислений, начисленных в соответствии с законодательством по бухгалтерскому учету и финансовой отчетности за налоговый период, </w:t>
      </w:r>
      <w:r>
        <w:br/>
      </w:r>
      <w:r>
        <w:rPr>
          <w:rFonts w:ascii="Times New Roman"/>
          <w:b w:val="false"/>
          <w:i w:val="false"/>
          <w:color w:val="000000"/>
          <w:sz w:val="28"/>
        </w:rPr>
        <w:t xml:space="preserve">
      плюс </w:t>
      </w:r>
      <w:r>
        <w:br/>
      </w:r>
      <w:r>
        <w:rPr>
          <w:rFonts w:ascii="Times New Roman"/>
          <w:b w:val="false"/>
          <w:i w:val="false"/>
          <w:color w:val="000000"/>
          <w:sz w:val="28"/>
        </w:rPr>
        <w:t xml:space="preserve">
      сумма начисленных налогоплательщиком по декларациям налогов за налоговый период, кроме косвенных и удерживаемых у источника выплаты, </w:t>
      </w:r>
      <w:r>
        <w:br/>
      </w:r>
      <w:r>
        <w:rPr>
          <w:rFonts w:ascii="Times New Roman"/>
          <w:b w:val="false"/>
          <w:i w:val="false"/>
          <w:color w:val="000000"/>
          <w:sz w:val="28"/>
        </w:rPr>
        <w:t xml:space="preserve">
      плюс (минус) </w:t>
      </w:r>
      <w:r>
        <w:br/>
      </w:r>
      <w:r>
        <w:rPr>
          <w:rFonts w:ascii="Times New Roman"/>
          <w:b w:val="false"/>
          <w:i w:val="false"/>
          <w:color w:val="000000"/>
          <w:sz w:val="28"/>
        </w:rPr>
        <w:t xml:space="preserve">
      чистый доход (убыток), определяемый в соответствии с законодательством по бухгалтерскому учету и финансовой отчетности, без учета дохода (убытка) от чрезвычайных ситуаций; </w:t>
      </w:r>
      <w:r>
        <w:br/>
      </w:r>
      <w:r>
        <w:rPr>
          <w:rFonts w:ascii="Times New Roman"/>
          <w:b w:val="false"/>
          <w:i w:val="false"/>
          <w:color w:val="000000"/>
          <w:sz w:val="28"/>
        </w:rPr>
        <w:t xml:space="preserve">
      3) коэффициент налоговой нагрузки, определяемый как отношение суммы начисленных налогоплательщиком по декларациям налогов за налоговый период, кроме косвенных и удерживаемых у источника выплаты, к сумме дохода от реализации товаров (работ, услуг), составляет не менее 12 процентов. </w:t>
      </w:r>
      <w:r>
        <w:br/>
      </w:r>
      <w:r>
        <w:rPr>
          <w:rFonts w:ascii="Times New Roman"/>
          <w:b w:val="false"/>
          <w:i w:val="false"/>
          <w:color w:val="000000"/>
          <w:sz w:val="28"/>
        </w:rPr>
        <w:t xml:space="preserve">
      2. К организациям, реализующим товары собственного производства с высокой добавленной стоимостью, не относятся: </w:t>
      </w:r>
      <w:r>
        <w:br/>
      </w:r>
      <w:r>
        <w:rPr>
          <w:rFonts w:ascii="Times New Roman"/>
          <w:b w:val="false"/>
          <w:i w:val="false"/>
          <w:color w:val="000000"/>
          <w:sz w:val="28"/>
        </w:rPr>
        <w:t xml:space="preserve">
      недропользователи; </w:t>
      </w:r>
      <w:r>
        <w:br/>
      </w:r>
      <w:r>
        <w:rPr>
          <w:rFonts w:ascii="Times New Roman"/>
          <w:b w:val="false"/>
          <w:i w:val="false"/>
          <w:color w:val="000000"/>
          <w:sz w:val="28"/>
        </w:rPr>
        <w:t xml:space="preserve">
      организации, производящие подакцизные товары; </w:t>
      </w:r>
      <w:r>
        <w:br/>
      </w:r>
      <w:r>
        <w:rPr>
          <w:rFonts w:ascii="Times New Roman"/>
          <w:b w:val="false"/>
          <w:i w:val="false"/>
          <w:color w:val="000000"/>
          <w:sz w:val="28"/>
        </w:rPr>
        <w:t xml:space="preserve">
      организации, применяющие специальные налоговые режимы; </w:t>
      </w:r>
      <w:r>
        <w:br/>
      </w:r>
      <w:r>
        <w:rPr>
          <w:rFonts w:ascii="Times New Roman"/>
          <w:b w:val="false"/>
          <w:i w:val="false"/>
          <w:color w:val="000000"/>
          <w:sz w:val="28"/>
        </w:rPr>
        <w:t xml:space="preserve">
      организации, осуществляющие деятельность в нефтехимической промышленности и исчисляющие корпоративный подоходный налог с учетом положений, предусмотренных статьей 119-1 настоящего Кодекса; </w:t>
      </w:r>
      <w:r>
        <w:br/>
      </w:r>
      <w:r>
        <w:rPr>
          <w:rFonts w:ascii="Times New Roman"/>
          <w:b w:val="false"/>
          <w:i w:val="false"/>
          <w:color w:val="000000"/>
          <w:sz w:val="28"/>
        </w:rPr>
        <w:t xml:space="preserve">
      организации, осуществляющие деятельность на территориях специальных экономических зон, созданных в целях развития технологий, и исчисляющих корпоративный подоходный налог с учетом положений, предусмотренных статьей 140-2 настоящего Кодекса; </w:t>
      </w:r>
      <w:r>
        <w:br/>
      </w:r>
      <w:r>
        <w:rPr>
          <w:rFonts w:ascii="Times New Roman"/>
          <w:b w:val="false"/>
          <w:i w:val="false"/>
          <w:color w:val="000000"/>
          <w:sz w:val="28"/>
        </w:rPr>
        <w:t xml:space="preserve">
      организации, осуществляющие деятельность на территории специальной экономической зоны "Морпорт Актау" и исчисляющие корпоративный подоходный налог, земельный налог и налог на имущество с учетом положений, предусмотренных статьей 140-5 настоящего Кодекса. </w:t>
      </w:r>
      <w:r>
        <w:br/>
      </w:r>
      <w:r>
        <w:rPr>
          <w:rFonts w:ascii="Times New Roman"/>
          <w:b w:val="false"/>
          <w:i w:val="false"/>
          <w:color w:val="000000"/>
          <w:sz w:val="28"/>
        </w:rPr>
        <w:t xml:space="preserve">
      Статья 140-8. Исчисление налогов </w:t>
      </w:r>
      <w:r>
        <w:br/>
      </w:r>
      <w:r>
        <w:rPr>
          <w:rFonts w:ascii="Times New Roman"/>
          <w:b w:val="false"/>
          <w:i w:val="false"/>
          <w:color w:val="000000"/>
          <w:sz w:val="28"/>
        </w:rPr>
        <w:t xml:space="preserve">
      Исчисление налогов организациями, указанными в статье 140-7 настоящего Кодекса, производится в порядке, установленном настоящим Кодексом с учетом особенностей, предусмотренных в статье 140-9 настоящего Кодекса. </w:t>
      </w:r>
      <w:r>
        <w:br/>
      </w:r>
      <w:r>
        <w:rPr>
          <w:rFonts w:ascii="Times New Roman"/>
          <w:b w:val="false"/>
          <w:i w:val="false"/>
          <w:color w:val="000000"/>
          <w:sz w:val="28"/>
        </w:rPr>
        <w:t xml:space="preserve">
      Статья 140-9. Исчисление, порядок и сроки уплаты </w:t>
      </w:r>
      <w:r>
        <w:br/>
      </w:r>
      <w:r>
        <w:rPr>
          <w:rFonts w:ascii="Times New Roman"/>
          <w:b w:val="false"/>
          <w:i w:val="false"/>
          <w:color w:val="000000"/>
          <w:sz w:val="28"/>
        </w:rPr>
        <w:t xml:space="preserve">
                    корпоративного подоходного налога </w:t>
      </w:r>
      <w:r>
        <w:br/>
      </w:r>
      <w:r>
        <w:rPr>
          <w:rFonts w:ascii="Times New Roman"/>
          <w:b w:val="false"/>
          <w:i w:val="false"/>
          <w:color w:val="000000"/>
          <w:sz w:val="28"/>
        </w:rPr>
        <w:t xml:space="preserve">
      1. Если иное не предусмотрено пунктом 2 настоящей статьи сумма корпоративного подоходного налога, исчисленного в соответствии со статьей 125 настоящего Кодекса, уменьшается на 30 процентов от суммы корпоративного подоходного налога, относящегося к товарам собственного производства, определенным в подпункте 1) пункта 1 статьи 140-7 настоящего Кодекса. </w:t>
      </w:r>
      <w:r>
        <w:br/>
      </w:r>
      <w:r>
        <w:rPr>
          <w:rFonts w:ascii="Times New Roman"/>
          <w:b w:val="false"/>
          <w:i w:val="false"/>
          <w:color w:val="000000"/>
          <w:sz w:val="28"/>
        </w:rPr>
        <w:t xml:space="preserve">
      Сумма корпоративного подоходного налога, относящегося к товарам собственного производства, определяется исходя из удельного веса доходов, подлежащих получению (полученных) от реализации товаров собственного производства, определенных в подпункте 1) пункта 1 статьи 140-7 настоящего Кодекса, в совокупном годовом доходе. </w:t>
      </w:r>
      <w:r>
        <w:br/>
      </w:r>
      <w:r>
        <w:rPr>
          <w:rFonts w:ascii="Times New Roman"/>
          <w:b w:val="false"/>
          <w:i w:val="false"/>
          <w:color w:val="000000"/>
          <w:sz w:val="28"/>
        </w:rPr>
        <w:t xml:space="preserve">
      2. В случае наличия доходов от реализации сертифицированных товаров собственного производства сумма корпоративного подоходного налога, исчисленного в соответствии со статьей 125 настоящего Кодекса, уменьшается на 50 процентов от суммы корпоративного подоходного Налога, относящегося к сертифицированным товарам собственного производства, в течение одного налогового периода, следующего за годом внедрения в установленном законодательным актом Республики Казахстан порядке систем менеджмента. </w:t>
      </w:r>
      <w:r>
        <w:br/>
      </w:r>
      <w:r>
        <w:rPr>
          <w:rFonts w:ascii="Times New Roman"/>
          <w:b w:val="false"/>
          <w:i w:val="false"/>
          <w:color w:val="000000"/>
          <w:sz w:val="28"/>
        </w:rPr>
        <w:t xml:space="preserve">
      Сумма корпоративного подоходного налога, относящегося к сертифицированным товарам собственного производства, определяется исходя из удельного веса доходов, подлежащих получению (полученных) от реализации товаров собственного производства, определенных в подпункте 1) пункта 1 статьи 140-7 настоящего Кодекса, в совокупном годовом доходе. </w:t>
      </w:r>
      <w:r>
        <w:br/>
      </w:r>
      <w:r>
        <w:rPr>
          <w:rFonts w:ascii="Times New Roman"/>
          <w:b w:val="false"/>
          <w:i w:val="false"/>
          <w:color w:val="000000"/>
          <w:sz w:val="28"/>
        </w:rPr>
        <w:t xml:space="preserve">
      Для целей настоящего пункта сертифицированными товарами собственного производства признаются товары собственного производства, определенные в подпункте 1) пункта 1 статьи 140-7 настоящего Кодекса, процесс производства которых сертифицирован в установленном законодательным актом Республики Казахстан порядке в соответствии с международными стандартами ИСО серии 9000 и 14000 системы менеджмента качества и управления окружающей средой. </w:t>
      </w:r>
      <w:r>
        <w:br/>
      </w:r>
      <w:r>
        <w:rPr>
          <w:rFonts w:ascii="Times New Roman"/>
          <w:b w:val="false"/>
          <w:i w:val="false"/>
          <w:color w:val="000000"/>
          <w:sz w:val="28"/>
        </w:rPr>
        <w:t xml:space="preserve">
      3. Уменьшение суммы налога, предусмотренное пунктами 1 и 2 настоящей статьи, применяется также при исчислении сумм авансовых платежей по корпоративному подоходному налогу, определяемых в соответствии со статьей 126 настоящего Кодекса."; </w:t>
      </w:r>
      <w:r>
        <w:br/>
      </w:r>
      <w:r>
        <w:rPr>
          <w:rFonts w:ascii="Times New Roman"/>
          <w:b w:val="false"/>
          <w:i w:val="false"/>
          <w:color w:val="000000"/>
          <w:sz w:val="28"/>
        </w:rPr>
        <w:t xml:space="preserve">
      60) в статье 144: </w:t>
      </w:r>
      <w:r>
        <w:br/>
      </w:r>
      <w:r>
        <w:rPr>
          <w:rFonts w:ascii="Times New Roman"/>
          <w:b w:val="false"/>
          <w:i w:val="false"/>
          <w:color w:val="000000"/>
          <w:sz w:val="28"/>
        </w:rPr>
        <w:t xml:space="preserve">
      дополнить подпунктом 5-1) следующего содержания: </w:t>
      </w:r>
      <w:r>
        <w:br/>
      </w:r>
      <w:r>
        <w:rPr>
          <w:rFonts w:ascii="Times New Roman"/>
          <w:b w:val="false"/>
          <w:i w:val="false"/>
          <w:color w:val="000000"/>
          <w:sz w:val="28"/>
        </w:rPr>
        <w:t xml:space="preserve">
      "5-1) дивиденды по паям паевых и акциям акционерных инвестиционных фондов, а также доходы по паям паевых инвестиционных фондов при их выкупе управляющей компанией данного фонда;"; </w:t>
      </w:r>
      <w:r>
        <w:br/>
      </w:r>
      <w:r>
        <w:rPr>
          <w:rFonts w:ascii="Times New Roman"/>
          <w:b w:val="false"/>
          <w:i w:val="false"/>
          <w:color w:val="000000"/>
          <w:sz w:val="28"/>
        </w:rPr>
        <w:t xml:space="preserve">
      в подпункте 6) после слов "внутренних дел" дополнить словами ", финансовой полиции"; </w:t>
      </w:r>
      <w:r>
        <w:br/>
      </w:r>
      <w:r>
        <w:rPr>
          <w:rFonts w:ascii="Times New Roman"/>
          <w:b w:val="false"/>
          <w:i w:val="false"/>
          <w:color w:val="000000"/>
          <w:sz w:val="28"/>
        </w:rPr>
        <w:t xml:space="preserve">
      в подпункте 12): </w:t>
      </w:r>
      <w:r>
        <w:br/>
      </w:r>
      <w:r>
        <w:rPr>
          <w:rFonts w:ascii="Times New Roman"/>
          <w:b w:val="false"/>
          <w:i w:val="false"/>
          <w:color w:val="000000"/>
          <w:sz w:val="28"/>
        </w:rPr>
        <w:t xml:space="preserve">
      слова "в пределах 480-кратного месячного расчетного показателя за налоговый год" исключить; </w:t>
      </w:r>
      <w:r>
        <w:br/>
      </w:r>
      <w:r>
        <w:rPr>
          <w:rFonts w:ascii="Times New Roman"/>
          <w:b w:val="false"/>
          <w:i w:val="false"/>
          <w:color w:val="000000"/>
          <w:sz w:val="28"/>
        </w:rPr>
        <w:t xml:space="preserve">
      слова "1941-1945 годов" исключить; </w:t>
      </w:r>
      <w:r>
        <w:br/>
      </w:r>
      <w:r>
        <w:rPr>
          <w:rFonts w:ascii="Times New Roman"/>
          <w:b w:val="false"/>
          <w:i w:val="false"/>
          <w:color w:val="000000"/>
          <w:sz w:val="28"/>
        </w:rPr>
        <w:t xml:space="preserve">
      подпункт 30) дополнить словами ", а также пенсионных выплат, осуществляемых накопительными пенсионными фондами из пенсионных накоплений, наследуемых в установленном законодательством порядке"; </w:t>
      </w:r>
      <w:r>
        <w:br/>
      </w:r>
      <w:r>
        <w:rPr>
          <w:rFonts w:ascii="Times New Roman"/>
          <w:b w:val="false"/>
          <w:i w:val="false"/>
          <w:color w:val="000000"/>
          <w:sz w:val="28"/>
        </w:rPr>
        <w:t xml:space="preserve">
      в подпункте 31) после слова "благотворительной" дополнить словами "и спонсорской"; </w:t>
      </w:r>
      <w:r>
        <w:br/>
      </w:r>
      <w:r>
        <w:rPr>
          <w:rFonts w:ascii="Times New Roman"/>
          <w:b w:val="false"/>
          <w:i w:val="false"/>
          <w:color w:val="000000"/>
          <w:sz w:val="28"/>
        </w:rPr>
        <w:t xml:space="preserve">
      в подпункте 33): </w:t>
      </w:r>
      <w:r>
        <w:br/>
      </w:r>
      <w:r>
        <w:rPr>
          <w:rFonts w:ascii="Times New Roman"/>
          <w:b w:val="false"/>
          <w:i w:val="false"/>
          <w:color w:val="000000"/>
          <w:sz w:val="28"/>
        </w:rPr>
        <w:t xml:space="preserve">
      после слова "случаем" дополнить словами ", наступившим в период действия договора"; </w:t>
      </w:r>
      <w:r>
        <w:br/>
      </w:r>
      <w:r>
        <w:rPr>
          <w:rFonts w:ascii="Times New Roman"/>
          <w:b w:val="false"/>
          <w:i w:val="false"/>
          <w:color w:val="000000"/>
          <w:sz w:val="28"/>
        </w:rPr>
        <w:t xml:space="preserve">
      слова "в период действия договора" исключить; </w:t>
      </w:r>
      <w:r>
        <w:br/>
      </w:r>
      <w:r>
        <w:rPr>
          <w:rFonts w:ascii="Times New Roman"/>
          <w:b w:val="false"/>
          <w:i w:val="false"/>
          <w:color w:val="000000"/>
          <w:sz w:val="28"/>
        </w:rPr>
        <w:t xml:space="preserve">
      в подпункте 34) после слова "обязательного" дополнить словами "и (или) накопительного"; </w:t>
      </w:r>
      <w:r>
        <w:br/>
      </w:r>
      <w:r>
        <w:rPr>
          <w:rFonts w:ascii="Times New Roman"/>
          <w:b w:val="false"/>
          <w:i w:val="false"/>
          <w:color w:val="000000"/>
          <w:sz w:val="28"/>
        </w:rPr>
        <w:t xml:space="preserve">
      дополнить подпунктом 39) следующего содержания: </w:t>
      </w:r>
      <w:r>
        <w:br/>
      </w:r>
      <w:r>
        <w:rPr>
          <w:rFonts w:ascii="Times New Roman"/>
          <w:b w:val="false"/>
          <w:i w:val="false"/>
          <w:color w:val="000000"/>
          <w:sz w:val="28"/>
        </w:rPr>
        <w:t xml:space="preserve">
      "39) добровольные профессиональные пенсионные взносы в накопительные пенсионные фонды, в размере, установленном законодательством Республики Казахстан."; </w:t>
      </w:r>
      <w:r>
        <w:br/>
      </w:r>
      <w:r>
        <w:rPr>
          <w:rFonts w:ascii="Times New Roman"/>
          <w:b w:val="false"/>
          <w:i w:val="false"/>
          <w:color w:val="000000"/>
          <w:sz w:val="28"/>
        </w:rPr>
        <w:t xml:space="preserve">
      61) в пункте 1 статьи 152: </w:t>
      </w:r>
      <w:r>
        <w:br/>
      </w:r>
      <w:r>
        <w:rPr>
          <w:rFonts w:ascii="Times New Roman"/>
          <w:b w:val="false"/>
          <w:i w:val="false"/>
          <w:color w:val="000000"/>
          <w:sz w:val="28"/>
        </w:rPr>
        <w:t xml:space="preserve">
      подпункт 5) исключить; </w:t>
      </w:r>
      <w:r>
        <w:br/>
      </w:r>
      <w:r>
        <w:rPr>
          <w:rFonts w:ascii="Times New Roman"/>
          <w:b w:val="false"/>
          <w:i w:val="false"/>
          <w:color w:val="000000"/>
          <w:sz w:val="28"/>
        </w:rPr>
        <w:t xml:space="preserve">
      в подпункте 6) слова "жизни и здоровья, в пределах 5-кратного месячного расчетного показателя, установленного законом о республиканском бюджете на соответствующий финансовый год" исключить; </w:t>
      </w:r>
      <w:r>
        <w:br/>
      </w:r>
      <w:r>
        <w:rPr>
          <w:rFonts w:ascii="Times New Roman"/>
          <w:b w:val="false"/>
          <w:i w:val="false"/>
          <w:color w:val="000000"/>
          <w:sz w:val="28"/>
        </w:rPr>
        <w:t xml:space="preserve">
      дополнить подпунктом 7) следующего содержания: </w:t>
      </w:r>
      <w:r>
        <w:br/>
      </w:r>
      <w:r>
        <w:rPr>
          <w:rFonts w:ascii="Times New Roman"/>
          <w:b w:val="false"/>
          <w:i w:val="false"/>
          <w:color w:val="000000"/>
          <w:sz w:val="28"/>
        </w:rPr>
        <w:t xml:space="preserve">
      "7) суммы, направленные на погашение вознаграждения по жилищным займам, полученным физическим лицом - резидентом Республики Казахстан в жилищных строительных сберегательных банках на ремонт, строительство или приобретение жилища на территории Республики Казахстан."; </w:t>
      </w:r>
      <w:r>
        <w:br/>
      </w:r>
      <w:r>
        <w:rPr>
          <w:rFonts w:ascii="Times New Roman"/>
          <w:b w:val="false"/>
          <w:i w:val="false"/>
          <w:color w:val="000000"/>
          <w:sz w:val="28"/>
        </w:rPr>
        <w:t xml:space="preserve">
      62) в статье 153-1: </w:t>
      </w:r>
      <w:r>
        <w:br/>
      </w:r>
      <w:r>
        <w:rPr>
          <w:rFonts w:ascii="Times New Roman"/>
          <w:b w:val="false"/>
          <w:i w:val="false"/>
          <w:color w:val="000000"/>
          <w:sz w:val="28"/>
        </w:rPr>
        <w:t xml:space="preserve">
      в пункте 1 слово "Исчисление" заменить словами "Если иное не установлено пунктом 1-1 настоящей статьи, исчисление";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В случае, если налоговый агент - резидент является работодателем иностранного персонала, являющегося резидентами, предоставленного нерезидентом по контракту на оказание услуг по предоставлению иностранного персонала, при соблюдении условий, предусмотренных пунктом 6-1 статьи 177 настоящего Кодекса, исчисление и уплата индивидуального подоходного налога с доходов иностранного персонала - резидентов, указанных в подпунктах 14), 16) и 17) статьи 178 настоящего Кодекса, производится налоговым агентом - резидентом в соответствии с положениями настоящей статьи при выплате доходов такому иностранному персоналу за пределами Республики Казахстан. </w:t>
      </w:r>
      <w:r>
        <w:br/>
      </w:r>
      <w:r>
        <w:rPr>
          <w:rFonts w:ascii="Times New Roman"/>
          <w:b w:val="false"/>
          <w:i w:val="false"/>
          <w:color w:val="000000"/>
          <w:sz w:val="28"/>
        </w:rPr>
        <w:t xml:space="preserve">
      В случае выплаты доходов такому иностранному персоналу в Республике Казахстан, исчисление, удержание и уплата индивидуального подоходного налога с доходов иностранного персонала производится налоговым агентом - резидентом в порядке, установленном статьями 147 и 153 настоящего Кодекса."; </w:t>
      </w:r>
      <w:r>
        <w:br/>
      </w:r>
      <w:r>
        <w:rPr>
          <w:rFonts w:ascii="Times New Roman"/>
          <w:b w:val="false"/>
          <w:i w:val="false"/>
          <w:color w:val="000000"/>
          <w:sz w:val="28"/>
        </w:rPr>
        <w:t xml:space="preserve">
      63) в статье 155 слова ", уменьшенному на сумму обязательных пенсионных взносов в накопительные пенсионные фонды в размере и случаях, установленных законодательством Республики Казахстан" исключить; </w:t>
      </w:r>
      <w:r>
        <w:br/>
      </w:r>
      <w:r>
        <w:rPr>
          <w:rFonts w:ascii="Times New Roman"/>
          <w:b w:val="false"/>
          <w:i w:val="false"/>
          <w:color w:val="000000"/>
          <w:sz w:val="28"/>
        </w:rPr>
        <w:t xml:space="preserve">
      64) пункт 1 статьи 161 дополнить абзацем следующего содержания: </w:t>
      </w:r>
      <w:r>
        <w:br/>
      </w:r>
      <w:r>
        <w:rPr>
          <w:rFonts w:ascii="Times New Roman"/>
          <w:b w:val="false"/>
          <w:i w:val="false"/>
          <w:color w:val="000000"/>
          <w:sz w:val="28"/>
        </w:rPr>
        <w:t xml:space="preserve">
      "за счет страховых премий, вносимых работодателем в пользу работника по договорам накопительного страхования."; </w:t>
      </w:r>
      <w:r>
        <w:br/>
      </w:r>
      <w:r>
        <w:rPr>
          <w:rFonts w:ascii="Times New Roman"/>
          <w:b w:val="false"/>
          <w:i w:val="false"/>
          <w:color w:val="000000"/>
          <w:sz w:val="28"/>
        </w:rPr>
        <w:t xml:space="preserve">
      65) в пункте 3 статьи 164: </w:t>
      </w:r>
      <w:r>
        <w:br/>
      </w:r>
      <w:r>
        <w:rPr>
          <w:rFonts w:ascii="Times New Roman"/>
          <w:b w:val="false"/>
          <w:i w:val="false"/>
          <w:color w:val="000000"/>
          <w:sz w:val="28"/>
        </w:rPr>
        <w:t xml:space="preserve">
      часть первую дополнить подпунктом 3) следующего содержания: </w:t>
      </w:r>
      <w:r>
        <w:br/>
      </w:r>
      <w:r>
        <w:rPr>
          <w:rFonts w:ascii="Times New Roman"/>
          <w:b w:val="false"/>
          <w:i w:val="false"/>
          <w:color w:val="000000"/>
          <w:sz w:val="28"/>
        </w:rPr>
        <w:t xml:space="preserve">
      "3) граждане Республики Казахстан, получающие доходы от оказания услуг, выполнения работ в Республике Казахстан лицам, не являющимся налоговыми агентами."; </w:t>
      </w:r>
      <w:r>
        <w:br/>
      </w:r>
      <w:r>
        <w:rPr>
          <w:rFonts w:ascii="Times New Roman"/>
          <w:b w:val="false"/>
          <w:i w:val="false"/>
          <w:color w:val="000000"/>
          <w:sz w:val="28"/>
        </w:rPr>
        <w:t xml:space="preserve">
      в части второй слова "лицом, определенным подпунктом 1)" заменить словами "лицами, определенными подпунктами 1), 3)"; </w:t>
      </w:r>
      <w:r>
        <w:br/>
      </w:r>
      <w:r>
        <w:rPr>
          <w:rFonts w:ascii="Times New Roman"/>
          <w:b w:val="false"/>
          <w:i w:val="false"/>
          <w:color w:val="000000"/>
          <w:sz w:val="28"/>
        </w:rPr>
        <w:t xml:space="preserve">
      66) в статье 166: </w:t>
      </w:r>
      <w:r>
        <w:br/>
      </w:r>
      <w:r>
        <w:rPr>
          <w:rFonts w:ascii="Times New Roman"/>
          <w:b w:val="false"/>
          <w:i w:val="false"/>
          <w:color w:val="000000"/>
          <w:sz w:val="28"/>
        </w:rPr>
        <w:t xml:space="preserve">
      подпункт 1) пункта 1 дополнить подпунктом г) следующего содержания: </w:t>
      </w:r>
      <w:r>
        <w:br/>
      </w:r>
      <w:r>
        <w:rPr>
          <w:rFonts w:ascii="Times New Roman"/>
          <w:b w:val="false"/>
          <w:i w:val="false"/>
          <w:color w:val="000000"/>
          <w:sz w:val="28"/>
        </w:rPr>
        <w:t xml:space="preserve">
      "г) механических транспортных средств и прицепов, подлежащих государственной регистрации и находящихся менее одного года на праве собственности или полученных на основании доверенности на управление механическим транспортным средством и (или) прицепом с правом отчуждения;";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"оценочной стоимостью, но не ниже стоимости" заменить словом "стоимостью"; </w:t>
      </w:r>
      <w:r>
        <w:br/>
      </w:r>
      <w:r>
        <w:rPr>
          <w:rFonts w:ascii="Times New Roman"/>
          <w:b w:val="false"/>
          <w:i w:val="false"/>
          <w:color w:val="000000"/>
          <w:sz w:val="28"/>
        </w:rPr>
        <w:t xml:space="preserve">
      дополнить частью следующего содержания: </w:t>
      </w:r>
      <w:r>
        <w:br/>
      </w:r>
      <w:r>
        <w:rPr>
          <w:rFonts w:ascii="Times New Roman"/>
          <w:b w:val="false"/>
          <w:i w:val="false"/>
          <w:color w:val="000000"/>
          <w:sz w:val="28"/>
        </w:rPr>
        <w:t xml:space="preserve">
      "При отсутствии стоимости приобретения приростом стоимости является положительная разница между стоимостью реализации имущества и оценочной стоимостью."; </w:t>
      </w:r>
      <w:r>
        <w:br/>
      </w:r>
      <w:r>
        <w:rPr>
          <w:rFonts w:ascii="Times New Roman"/>
          <w:b w:val="false"/>
          <w:i w:val="false"/>
          <w:color w:val="000000"/>
          <w:sz w:val="28"/>
        </w:rPr>
        <w:t xml:space="preserve">
      67) подпункт 2) пункта 1 статьи 171 исключить; </w:t>
      </w:r>
      <w:r>
        <w:br/>
      </w:r>
      <w:r>
        <w:rPr>
          <w:rFonts w:ascii="Times New Roman"/>
          <w:b w:val="false"/>
          <w:i w:val="false"/>
          <w:color w:val="000000"/>
          <w:sz w:val="28"/>
        </w:rPr>
        <w:t xml:space="preserve">
      68) пункт 6-1 статьи 177 дополнить частью следующего содержания: </w:t>
      </w:r>
      <w:r>
        <w:br/>
      </w:r>
      <w:r>
        <w:rPr>
          <w:rFonts w:ascii="Times New Roman"/>
          <w:b w:val="false"/>
          <w:i w:val="false"/>
          <w:color w:val="000000"/>
          <w:sz w:val="28"/>
        </w:rPr>
        <w:t xml:space="preserve">
      "При выполнении условий, установленных настоящим пунктом, и в случае оказания нерезидентом услуг по предоставлению иностранного персонала за пределами Республики Казахстан, такие услуги нерезидента являются услугами, оказанными за пределами Республики Казахстан."; </w:t>
      </w:r>
      <w:r>
        <w:br/>
      </w:r>
      <w:r>
        <w:rPr>
          <w:rFonts w:ascii="Times New Roman"/>
          <w:b w:val="false"/>
          <w:i w:val="false"/>
          <w:color w:val="000000"/>
          <w:sz w:val="28"/>
        </w:rPr>
        <w:t xml:space="preserve">
      69) в статье 179: </w:t>
      </w:r>
      <w:r>
        <w:br/>
      </w:r>
      <w:r>
        <w:rPr>
          <w:rFonts w:ascii="Times New Roman"/>
          <w:b w:val="false"/>
          <w:i w:val="false"/>
          <w:color w:val="000000"/>
          <w:sz w:val="28"/>
        </w:rPr>
        <w:t xml:space="preserve">
      пункт 2 дополнить словами ", производимые в счет погашения задолженности перед нерезидентом по выплате доходов из источников в Республике Казахстан"; </w:t>
      </w:r>
      <w:r>
        <w:br/>
      </w:r>
      <w:r>
        <w:rPr>
          <w:rFonts w:ascii="Times New Roman"/>
          <w:b w:val="false"/>
          <w:i w:val="false"/>
          <w:color w:val="000000"/>
          <w:sz w:val="28"/>
        </w:rPr>
        <w:t xml:space="preserve">
      пункт 3 дополнить подпунктом 9) следующего содержания: </w:t>
      </w:r>
      <w:r>
        <w:br/>
      </w:r>
      <w:r>
        <w:rPr>
          <w:rFonts w:ascii="Times New Roman"/>
          <w:b w:val="false"/>
          <w:i w:val="false"/>
          <w:color w:val="000000"/>
          <w:sz w:val="28"/>
        </w:rPr>
        <w:t xml:space="preserve">
      "9) доходы от выполнения работ, оказания услуг за пределами Республики Казахстан, не указанные в подпункте 2) статьи 178 настоящего Кодекса."; </w:t>
      </w:r>
      <w:r>
        <w:br/>
      </w:r>
      <w:r>
        <w:rPr>
          <w:rFonts w:ascii="Times New Roman"/>
          <w:b w:val="false"/>
          <w:i w:val="false"/>
          <w:color w:val="000000"/>
          <w:sz w:val="28"/>
        </w:rPr>
        <w:t xml:space="preserve">
      70) подпункт 2) пункта 1 статьи 187 дополнить словами ", порядок налогообложения которых определен статьей 189 настоящего Кодекса"; </w:t>
      </w:r>
      <w:r>
        <w:br/>
      </w:r>
      <w:r>
        <w:rPr>
          <w:rFonts w:ascii="Times New Roman"/>
          <w:b w:val="false"/>
          <w:i w:val="false"/>
          <w:color w:val="000000"/>
          <w:sz w:val="28"/>
        </w:rPr>
        <w:t xml:space="preserve">
      71) в статье 187-1: </w:t>
      </w:r>
      <w:r>
        <w:br/>
      </w:r>
      <w:r>
        <w:rPr>
          <w:rFonts w:ascii="Times New Roman"/>
          <w:b w:val="false"/>
          <w:i w:val="false"/>
          <w:color w:val="000000"/>
          <w:sz w:val="28"/>
        </w:rPr>
        <w:t xml:space="preserve">
      в абзаце первом пункта 1 слово "Исчисление" заменить словами "Если иное не установлено пунктом 1-1 настоящей статьи, исчисление";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В случае, если налоговый агент - резидент является работодателем иностранного персонала, являющегося нерезидентами, предоставленного нерезидентом по контракту на оказание услуг по предоставлению иностранного персонала, при соблюдении условий, предусмотренных пунктом 6-1 статьи 177 настоящего Кодекса, исчисление и уплата индивидуального подоходного налога с доходов иностранного персонала - нерезидентов, указанных в подпунктах 14), 16) и 17) статьи 178 настоящего Кодекса, производится налоговым агентом - резидентом в соответствии с положениями настоящей статьи при выплате доходов такому иностранному персоналу за пределами Республики Казахстан. </w:t>
      </w:r>
      <w:r>
        <w:br/>
      </w:r>
      <w:r>
        <w:rPr>
          <w:rFonts w:ascii="Times New Roman"/>
          <w:b w:val="false"/>
          <w:i w:val="false"/>
          <w:color w:val="000000"/>
          <w:sz w:val="28"/>
        </w:rPr>
        <w:t xml:space="preserve">
      В случае выплаты доходов такому иностранному персоналу в Республике Казахстан, исчисление, удержание и уплата индивидуального подоходного налога с доходов иностранного персонала производится налоговым агентом - резидентом в порядке, установленном статьей 187 настоящего Кодекса."; </w:t>
      </w:r>
      <w:r>
        <w:br/>
      </w:r>
      <w:r>
        <w:rPr>
          <w:rFonts w:ascii="Times New Roman"/>
          <w:b w:val="false"/>
          <w:i w:val="false"/>
          <w:color w:val="000000"/>
          <w:sz w:val="28"/>
        </w:rPr>
        <w:t xml:space="preserve">
      в пункте 6 слово "заявление" заменить словами "обоснование причин корректировки"; </w:t>
      </w:r>
      <w:r>
        <w:br/>
      </w:r>
      <w:r>
        <w:rPr>
          <w:rFonts w:ascii="Times New Roman"/>
          <w:b w:val="false"/>
          <w:i w:val="false"/>
          <w:color w:val="000000"/>
          <w:sz w:val="28"/>
        </w:rPr>
        <w:t xml:space="preserve">
      72) в пункте 3 статьи 190 цифру "5" заменить цифрой "7"; </w:t>
      </w:r>
      <w:r>
        <w:br/>
      </w:r>
      <w:r>
        <w:rPr>
          <w:rFonts w:ascii="Times New Roman"/>
          <w:b w:val="false"/>
          <w:i w:val="false"/>
          <w:color w:val="000000"/>
          <w:sz w:val="28"/>
        </w:rPr>
        <w:t xml:space="preserve">
      73) статью 191 изложить в следующей редакции: </w:t>
      </w:r>
      <w:r>
        <w:br/>
      </w:r>
      <w:r>
        <w:rPr>
          <w:rFonts w:ascii="Times New Roman"/>
          <w:b w:val="false"/>
          <w:i w:val="false"/>
          <w:color w:val="000000"/>
          <w:sz w:val="28"/>
        </w:rPr>
        <w:t xml:space="preserve">
      "Статья 191. Порядок и сроки уплаты авансовых платежей и </w:t>
      </w:r>
      <w:r>
        <w:br/>
      </w:r>
      <w:r>
        <w:rPr>
          <w:rFonts w:ascii="Times New Roman"/>
          <w:b w:val="false"/>
          <w:i w:val="false"/>
          <w:color w:val="000000"/>
          <w:sz w:val="28"/>
        </w:rPr>
        <w:t xml:space="preserve">
                   индивидуального подоходного налога </w:t>
      </w:r>
      <w:r>
        <w:br/>
      </w:r>
      <w:r>
        <w:rPr>
          <w:rFonts w:ascii="Times New Roman"/>
          <w:b w:val="false"/>
          <w:i w:val="false"/>
          <w:color w:val="000000"/>
          <w:sz w:val="28"/>
        </w:rPr>
        <w:t xml:space="preserve">
      1. Следующие физические лица-нерезиденты уплачивают индивидуальный подоходный налог путем внесения авансовых платежей: </w:t>
      </w:r>
      <w:r>
        <w:br/>
      </w:r>
      <w:r>
        <w:rPr>
          <w:rFonts w:ascii="Times New Roman"/>
          <w:b w:val="false"/>
          <w:i w:val="false"/>
          <w:color w:val="000000"/>
          <w:sz w:val="28"/>
        </w:rPr>
        <w:t xml:space="preserve">
      1) физические лица-нерезиденты, получающие доходы от индивидуальной предпринимательской деятельности в Республике Казахстан через постоянное учреждение, за исключением лиц, применяющих специальные налоговые режимы в соответствии с настоящим Кодексом; </w:t>
      </w:r>
      <w:r>
        <w:br/>
      </w:r>
      <w:r>
        <w:rPr>
          <w:rFonts w:ascii="Times New Roman"/>
          <w:b w:val="false"/>
          <w:i w:val="false"/>
          <w:color w:val="000000"/>
          <w:sz w:val="28"/>
        </w:rPr>
        <w:t xml:space="preserve">
      2) физические лица-нерезиденты, получающие доходы, определенные подпунктами 14), 16) и 17) статьи 178 настоящего Кодекса, включая иные доходы, определенные статьями 149-151 настоящего Кодекса, за исключением доходов, облагаемых подоходным налогом у источника выплаты. </w:t>
      </w:r>
      <w:r>
        <w:br/>
      </w:r>
      <w:r>
        <w:rPr>
          <w:rFonts w:ascii="Times New Roman"/>
          <w:b w:val="false"/>
          <w:i w:val="false"/>
          <w:color w:val="000000"/>
          <w:sz w:val="28"/>
        </w:rPr>
        <w:t xml:space="preserve">
      2. Исчисление индивидуального подоходного налога физическими лицами-нерезидентами, указанными в подпункте 2) пункта 1 настоящей статьи, производится путем применения ставки, установленной пунктом 1 статьи 145 настоящего Кодекса, к сумме начисленного дохода без осуществления вычетов. </w:t>
      </w:r>
      <w:r>
        <w:br/>
      </w:r>
      <w:r>
        <w:rPr>
          <w:rFonts w:ascii="Times New Roman"/>
          <w:b w:val="false"/>
          <w:i w:val="false"/>
          <w:color w:val="000000"/>
          <w:sz w:val="28"/>
        </w:rPr>
        <w:t xml:space="preserve">
      3. В первый налоговый период исчисление авансовых платежей по индивидуальному подоходному налогу производится физическим лицом-нерезидентом в следующем порядке: </w:t>
      </w:r>
      <w:r>
        <w:br/>
      </w:r>
      <w:r>
        <w:rPr>
          <w:rFonts w:ascii="Times New Roman"/>
          <w:b w:val="false"/>
          <w:i w:val="false"/>
          <w:color w:val="000000"/>
          <w:sz w:val="28"/>
        </w:rPr>
        <w:t xml:space="preserve">
      1) физическим лицом-нерезидентом, указанным в подпункте 1) пункта 1 настоящей статьи, с учетом положений статьи 189 настоящего Кодекса исходя из суммы дохода, предполагаемого к получению в течение налогового периода; </w:t>
      </w:r>
      <w:r>
        <w:br/>
      </w:r>
      <w:r>
        <w:rPr>
          <w:rFonts w:ascii="Times New Roman"/>
          <w:b w:val="false"/>
          <w:i w:val="false"/>
          <w:color w:val="000000"/>
          <w:sz w:val="28"/>
        </w:rPr>
        <w:t xml:space="preserve">
      2) физическим лицом-нерезидентом, указанным в подпункте 2) пункта 1 настоящей статьи, с учетом положений пункта 2 настоящей статьи исходя из суммы дохода, указанного в индивидуальном трудовом договоре (контракте, соглашении). </w:t>
      </w:r>
      <w:r>
        <w:br/>
      </w:r>
      <w:r>
        <w:rPr>
          <w:rFonts w:ascii="Times New Roman"/>
          <w:b w:val="false"/>
          <w:i w:val="false"/>
          <w:color w:val="000000"/>
          <w:sz w:val="28"/>
        </w:rPr>
        <w:t xml:space="preserve">
      В последующие налоговые периоды исчисление авансовых платежей по индивидуальному подоходному налогу производится физическим лицом-нерезидентом исходя из суммы фактического налогового обязательства физического лица-нерезидента, указанного в декларации по индивидуальному подоходному налогу за предыдущий налоговый период, с учетом предполагаемой суммы индивидуального подоходного налога за текущий налоговый период. </w:t>
      </w:r>
      <w:r>
        <w:br/>
      </w:r>
      <w:r>
        <w:rPr>
          <w:rFonts w:ascii="Times New Roman"/>
          <w:b w:val="false"/>
          <w:i w:val="false"/>
          <w:color w:val="000000"/>
          <w:sz w:val="28"/>
        </w:rPr>
        <w:t xml:space="preserve">
      4. В течение налогового периода уплата авансовых платежей по индивидуальному подоходному налогу производится физическим лицом-нерезидентом ежемесячно не позднее 20 числа текущего месяца. </w:t>
      </w:r>
      <w:r>
        <w:br/>
      </w:r>
      <w:r>
        <w:rPr>
          <w:rFonts w:ascii="Times New Roman"/>
          <w:b w:val="false"/>
          <w:i w:val="false"/>
          <w:color w:val="000000"/>
          <w:sz w:val="28"/>
        </w:rPr>
        <w:t xml:space="preserve">
      5. Суммы авансовых платежей по индивидуальному подоходному налогу, подлежащие уплате физическим лицом-нерезидентом в течение налогового периода, указываются в расчете сумм авансовых платежей по индивидуальному подоходному налогу. </w:t>
      </w:r>
      <w:r>
        <w:br/>
      </w:r>
      <w:r>
        <w:rPr>
          <w:rFonts w:ascii="Times New Roman"/>
          <w:b w:val="false"/>
          <w:i w:val="false"/>
          <w:color w:val="000000"/>
          <w:sz w:val="28"/>
        </w:rPr>
        <w:t xml:space="preserve">
      Расчет сумм авансовых платежей по индивидуальному подоходному налогу представляется физическим лицом-нерезидентом в налоговый орган по месту своей регистрации не позднее срока, установленного пунктом 1 статьи 192 настоящего Кодекса. </w:t>
      </w:r>
      <w:r>
        <w:br/>
      </w:r>
      <w:r>
        <w:rPr>
          <w:rFonts w:ascii="Times New Roman"/>
          <w:b w:val="false"/>
          <w:i w:val="false"/>
          <w:color w:val="000000"/>
          <w:sz w:val="28"/>
        </w:rPr>
        <w:t xml:space="preserve">
      Физические лица-нерезиденты, указанные в подпункте 2) пункта 1 настоящей статьи, обязаны приложить к расчету сумм авансовых платежей по индивидуальному подоходному налогу копию индивидуального трудового договора (контракта) или иного договора гражданско-правового характера, подтверждающего заявленную сумму налогооблагаемого дохода. </w:t>
      </w:r>
      <w:r>
        <w:br/>
      </w:r>
      <w:r>
        <w:rPr>
          <w:rFonts w:ascii="Times New Roman"/>
          <w:b w:val="false"/>
          <w:i w:val="false"/>
          <w:color w:val="000000"/>
          <w:sz w:val="28"/>
        </w:rPr>
        <w:t xml:space="preserve">
      6. Внесенные суммы авансовых платежей зачитываются в счет уплаты индивидуального подоходного налога, начисленного физическому лицу-нерезиденту за текущий налоговый период. </w:t>
      </w:r>
      <w:r>
        <w:br/>
      </w:r>
      <w:r>
        <w:rPr>
          <w:rFonts w:ascii="Times New Roman"/>
          <w:b w:val="false"/>
          <w:i w:val="false"/>
          <w:color w:val="000000"/>
          <w:sz w:val="28"/>
        </w:rPr>
        <w:t xml:space="preserve">
      7. Окончательный расчет и уплата индивидуального подоходного налога производятся не позднее десяти рабочих дней после срока, установленного для сдачи декларации по индивидуальному подоходному налогу за налоговый период. </w:t>
      </w:r>
      <w:r>
        <w:br/>
      </w:r>
      <w:r>
        <w:rPr>
          <w:rFonts w:ascii="Times New Roman"/>
          <w:b w:val="false"/>
          <w:i w:val="false"/>
          <w:color w:val="000000"/>
          <w:sz w:val="28"/>
        </w:rPr>
        <w:t xml:space="preserve">
      Декларация по индивидуальному подоходному налогу по итогам налогового периода представляется физическим лицом-нерезидентом в налоговый орган по месту своей регистрации не позднее срока, установленного пунктом 2 статьи 192 настоящего Кодекса. </w:t>
      </w:r>
      <w:r>
        <w:br/>
      </w:r>
      <w:r>
        <w:rPr>
          <w:rFonts w:ascii="Times New Roman"/>
          <w:b w:val="false"/>
          <w:i w:val="false"/>
          <w:color w:val="000000"/>
          <w:sz w:val="28"/>
        </w:rPr>
        <w:t xml:space="preserve">
      8. Физическое лицо-нерезидент вправе в течение налогового периода представить в налоговый орган скорректированный расчет сумм авансовых платежей по индивидуальному подоходному налогу за предстоящие месяцы налогового периода. При корректировке сумм авансовых платежей по индивидуальному подоходному налогу в сторону уменьшения физическому лицу-нерезиденту необходимо представить в налоговый орган с указанным расчетом письменное обоснование причин корректировки."; </w:t>
      </w:r>
      <w:r>
        <w:br/>
      </w:r>
      <w:r>
        <w:rPr>
          <w:rFonts w:ascii="Times New Roman"/>
          <w:b w:val="false"/>
          <w:i w:val="false"/>
          <w:color w:val="000000"/>
          <w:sz w:val="28"/>
        </w:rPr>
        <w:t xml:space="preserve">
      74) в пункте 1 статьи 192 слова "заявление о предполагаемой сумме индивидуального подоходного налога" заменить словами "расчет сумм авансовых платежей по индивидуальному подоходному налогу"; </w:t>
      </w:r>
      <w:r>
        <w:br/>
      </w:r>
      <w:r>
        <w:rPr>
          <w:rFonts w:ascii="Times New Roman"/>
          <w:b w:val="false"/>
          <w:i w:val="false"/>
          <w:color w:val="000000"/>
          <w:sz w:val="28"/>
        </w:rPr>
        <w:t xml:space="preserve">
      75) в пункте 1 статьи 198 цифры "202" заменить цифрами "201-1"; </w:t>
      </w:r>
      <w:r>
        <w:br/>
      </w:r>
      <w:r>
        <w:rPr>
          <w:rFonts w:ascii="Times New Roman"/>
          <w:b w:val="false"/>
          <w:i w:val="false"/>
          <w:color w:val="000000"/>
          <w:sz w:val="28"/>
        </w:rPr>
        <w:t xml:space="preserve">
      76) в пункте 1 статьи 201 слова "окончательным получателем чистого дохода и имеет - право на применение положений соответствующего международного договора" заменить словами "резидентом страны, с которой заключен международный договор, и если соответствующим международным договором предусмотрен порядок налогообложения чистого дохода нерезидента от деятельности в Республике Казахстан через постоянное учреждение, отличный от порядка, установленного статьей 185 настоящего Кодекса"; </w:t>
      </w:r>
      <w:r>
        <w:br/>
      </w:r>
      <w:r>
        <w:rPr>
          <w:rFonts w:ascii="Times New Roman"/>
          <w:b w:val="false"/>
          <w:i w:val="false"/>
          <w:color w:val="000000"/>
          <w:sz w:val="28"/>
        </w:rPr>
        <w:t xml:space="preserve">
      77) в подпункте 3) статьи 203 цифры "202" заменить цифрами "201-1"; </w:t>
      </w:r>
      <w:r>
        <w:br/>
      </w:r>
      <w:r>
        <w:rPr>
          <w:rFonts w:ascii="Times New Roman"/>
          <w:b w:val="false"/>
          <w:i w:val="false"/>
          <w:color w:val="000000"/>
          <w:sz w:val="28"/>
        </w:rPr>
        <w:t xml:space="preserve">
      78) пункт 1 статьи 207 изложить в следующей редакции: </w:t>
      </w:r>
      <w:r>
        <w:br/>
      </w:r>
      <w:r>
        <w:rPr>
          <w:rFonts w:ascii="Times New Roman"/>
          <w:b w:val="false"/>
          <w:i w:val="false"/>
          <w:color w:val="000000"/>
          <w:sz w:val="28"/>
        </w:rPr>
        <w:t xml:space="preserve">
      "1. Плательщиками налога на добавленную стоимость являются: </w:t>
      </w:r>
      <w:r>
        <w:br/>
      </w:r>
      <w:r>
        <w:rPr>
          <w:rFonts w:ascii="Times New Roman"/>
          <w:b w:val="false"/>
          <w:i w:val="false"/>
          <w:color w:val="000000"/>
          <w:sz w:val="28"/>
        </w:rPr>
        <w:t xml:space="preserve">
      1) следующие лица, которые встали на учет по налогу на добавленную стоимость в Республике Казахстан в соответствии со статьей 208 настоящего Кодекса: </w:t>
      </w:r>
      <w:r>
        <w:br/>
      </w:r>
      <w:r>
        <w:rPr>
          <w:rFonts w:ascii="Times New Roman"/>
          <w:b w:val="false"/>
          <w:i w:val="false"/>
          <w:color w:val="000000"/>
          <w:sz w:val="28"/>
        </w:rPr>
        <w:t xml:space="preserve">
      юридические лица, за исключением государственных учреждений; </w:t>
      </w:r>
      <w:r>
        <w:br/>
      </w:r>
      <w:r>
        <w:rPr>
          <w:rFonts w:ascii="Times New Roman"/>
          <w:b w:val="false"/>
          <w:i w:val="false"/>
          <w:color w:val="000000"/>
          <w:sz w:val="28"/>
        </w:rPr>
        <w:t xml:space="preserve">
      индивидуальные предприниматели; </w:t>
      </w:r>
      <w:r>
        <w:br/>
      </w:r>
      <w:r>
        <w:rPr>
          <w:rFonts w:ascii="Times New Roman"/>
          <w:b w:val="false"/>
          <w:i w:val="false"/>
          <w:color w:val="000000"/>
          <w:sz w:val="28"/>
        </w:rPr>
        <w:t xml:space="preserve">
      нерезиденты, осуществляющие деятельность в Республике Казахстан через постоянное учреждение; </w:t>
      </w:r>
      <w:r>
        <w:br/>
      </w:r>
      <w:r>
        <w:rPr>
          <w:rFonts w:ascii="Times New Roman"/>
          <w:b w:val="false"/>
          <w:i w:val="false"/>
          <w:color w:val="000000"/>
          <w:sz w:val="28"/>
        </w:rPr>
        <w:t xml:space="preserve">
      2) структурные подразделения юридического лица, признанные самостоятельными плательщиками налога на добавленную стоимость в соответствии с пунктом 6 статьи 208 настоящего Кодекса."; </w:t>
      </w:r>
      <w:r>
        <w:br/>
      </w:r>
      <w:r>
        <w:rPr>
          <w:rFonts w:ascii="Times New Roman"/>
          <w:b w:val="false"/>
          <w:i w:val="false"/>
          <w:color w:val="000000"/>
          <w:sz w:val="28"/>
        </w:rPr>
        <w:t xml:space="preserve">
      79) в статье 208: </w:t>
      </w:r>
      <w:r>
        <w:br/>
      </w:r>
      <w:r>
        <w:rPr>
          <w:rFonts w:ascii="Times New Roman"/>
          <w:b w:val="false"/>
          <w:i w:val="false"/>
          <w:color w:val="000000"/>
          <w:sz w:val="28"/>
        </w:rPr>
        <w:t xml:space="preserve">
      в пункте 1 слова "Лицо обязано" заменить словами "Лица, указанные в подпункте 1) пункта 1 статьи 207 настоящего Кодекса, обязаны";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Лица, указанные в подпункте 1) пункта 1 статьи 207 настоящего Кодекса, становятся плательщиками налога на добавленную стоимость в первый день месяца, следующего за месяцем, в котором они подали заявление о постановке на учет по налогу на добавленную стоимость. </w:t>
      </w:r>
      <w:r>
        <w:br/>
      </w:r>
      <w:r>
        <w:rPr>
          <w:rFonts w:ascii="Times New Roman"/>
          <w:b w:val="false"/>
          <w:i w:val="false"/>
          <w:color w:val="000000"/>
          <w:sz w:val="28"/>
        </w:rPr>
        <w:t xml:space="preserve">
      В случае подачи юридическим лицом, за исключением государственных учреждений, а также нерезидентом, осуществляющим деятельность в Республике Казахстан через постоянное учреждение, заявления о постановке на учет по налогу на добавленную стоимость в налоговый орган не позднее десяти рабочих дней после его государственной (учетной) регистрации в органах юстиции Республики Казахстан, данное лицо становится плательщиком налога на добавленную стоимость со дня его государственной регистрации в качестве налогоплательщика. </w:t>
      </w:r>
      <w:r>
        <w:br/>
      </w:r>
      <w:r>
        <w:rPr>
          <w:rFonts w:ascii="Times New Roman"/>
          <w:b w:val="false"/>
          <w:i w:val="false"/>
          <w:color w:val="000000"/>
          <w:sz w:val="28"/>
        </w:rPr>
        <w:t xml:space="preserve">
      В случае подачи заявления индивидуальным предпринимателем о постановке на учет по налогу на добавленную стоимость в налоговый орган не позднее десяти рабочих дней после его государственной регистрации в качестве индивидуального предпринимателя, данное лицо становится плательщиком налога на добавленную стоимость со дня государственной регистрации в качестве индивидуального предпринимателя."; </w:t>
      </w:r>
      <w:r>
        <w:br/>
      </w:r>
      <w:r>
        <w:rPr>
          <w:rFonts w:ascii="Times New Roman"/>
          <w:b w:val="false"/>
          <w:i w:val="false"/>
          <w:color w:val="000000"/>
          <w:sz w:val="28"/>
        </w:rPr>
        <w:t xml:space="preserve">
      в пункте 6 слово "плательщика" заменить словами "юридического лица-плательщика"; </w:t>
      </w:r>
      <w:r>
        <w:br/>
      </w:r>
      <w:r>
        <w:rPr>
          <w:rFonts w:ascii="Times New Roman"/>
          <w:b w:val="false"/>
          <w:i w:val="false"/>
          <w:color w:val="000000"/>
          <w:sz w:val="28"/>
        </w:rPr>
        <w:t xml:space="preserve">
      в пункте 7 слово "Плательщик" заменить словами "Юридическое лицо-плательщик"; </w:t>
      </w:r>
      <w:r>
        <w:br/>
      </w:r>
      <w:r>
        <w:rPr>
          <w:rFonts w:ascii="Times New Roman"/>
          <w:b w:val="false"/>
          <w:i w:val="false"/>
          <w:color w:val="000000"/>
          <w:sz w:val="28"/>
        </w:rPr>
        <w:t xml:space="preserve">
      дополнить пунктом 7-1 следующего содержания: </w:t>
      </w:r>
      <w:r>
        <w:br/>
      </w:r>
      <w:r>
        <w:rPr>
          <w:rFonts w:ascii="Times New Roman"/>
          <w:b w:val="false"/>
          <w:i w:val="false"/>
          <w:color w:val="000000"/>
          <w:sz w:val="28"/>
        </w:rPr>
        <w:t xml:space="preserve">
      "7-1. Структурные подразделения юридического лица-плательщика налога на добавленную стоимость становятся плательщиками налога на добавленную стоимость в первый день месяца, следующего за месяцем, в котором подано заявление о постановке на учет по налогу на добавленную стоимость."; </w:t>
      </w:r>
      <w:r>
        <w:br/>
      </w:r>
      <w:r>
        <w:rPr>
          <w:rFonts w:ascii="Times New Roman"/>
          <w:b w:val="false"/>
          <w:i w:val="false"/>
          <w:color w:val="000000"/>
          <w:sz w:val="28"/>
        </w:rPr>
        <w:t xml:space="preserve">
      пункт 8 изложить в следующей редакции: </w:t>
      </w:r>
      <w:r>
        <w:br/>
      </w:r>
      <w:r>
        <w:rPr>
          <w:rFonts w:ascii="Times New Roman"/>
          <w:b w:val="false"/>
          <w:i w:val="false"/>
          <w:color w:val="000000"/>
          <w:sz w:val="28"/>
        </w:rPr>
        <w:t xml:space="preserve">
      "8. При постановке лиц, указанных в подпункте 1) пункта 1 статьи 207 настоящего Кодекса, на учет по налогу на добавленную стоимость данные лица имеют право на зачет сумм налога на добавленную стоимость по остаткам товаров (включая основные средства) на дату постановки на учет по налогу на добавленную стоимость в соответствии со статьей 235 настоящего Кодекса."; </w:t>
      </w:r>
      <w:r>
        <w:br/>
      </w:r>
      <w:r>
        <w:rPr>
          <w:rFonts w:ascii="Times New Roman"/>
          <w:b w:val="false"/>
          <w:i w:val="false"/>
          <w:color w:val="000000"/>
          <w:sz w:val="28"/>
        </w:rPr>
        <w:t xml:space="preserve">
      в пункте 9: </w:t>
      </w:r>
      <w:r>
        <w:br/>
      </w:r>
      <w:r>
        <w:rPr>
          <w:rFonts w:ascii="Times New Roman"/>
          <w:b w:val="false"/>
          <w:i w:val="false"/>
          <w:color w:val="000000"/>
          <w:sz w:val="28"/>
        </w:rPr>
        <w:t xml:space="preserve">
      слово "лица" заменить словами "лиц, указанных в подпункте 1) пункта 1 статьи 207 настоящего Кодекса,"; </w:t>
      </w:r>
      <w:r>
        <w:br/>
      </w:r>
      <w:r>
        <w:rPr>
          <w:rFonts w:ascii="Times New Roman"/>
          <w:b w:val="false"/>
          <w:i w:val="false"/>
          <w:color w:val="000000"/>
          <w:sz w:val="28"/>
        </w:rPr>
        <w:t xml:space="preserve">
      слово "его" заменить словом "их"; </w:t>
      </w:r>
      <w:r>
        <w:br/>
      </w:r>
      <w:r>
        <w:rPr>
          <w:rFonts w:ascii="Times New Roman"/>
          <w:b w:val="false"/>
          <w:i w:val="false"/>
          <w:color w:val="000000"/>
          <w:sz w:val="28"/>
        </w:rPr>
        <w:t xml:space="preserve">
      80) в пункте 4 статьи 210 слова "Лицо перестает быть плательщиком" заменить словами "Налогоплательщики, указанные в пункте 1 статьи 207 настоящего Кодекса, перестают быть плательщиками"; </w:t>
      </w:r>
      <w:r>
        <w:br/>
      </w:r>
      <w:r>
        <w:rPr>
          <w:rFonts w:ascii="Times New Roman"/>
          <w:b w:val="false"/>
          <w:i w:val="false"/>
          <w:color w:val="000000"/>
          <w:sz w:val="28"/>
        </w:rPr>
        <w:t xml:space="preserve">
      81) пункт 3 статьи 211 дополнить подпунктом 6) следующего содержания: </w:t>
      </w:r>
      <w:r>
        <w:br/>
      </w:r>
      <w:r>
        <w:rPr>
          <w:rFonts w:ascii="Times New Roman"/>
          <w:b w:val="false"/>
          <w:i w:val="false"/>
          <w:color w:val="000000"/>
          <w:sz w:val="28"/>
        </w:rPr>
        <w:t xml:space="preserve">
      "6) передача недропользователем в собственность Республики Казахстан вновь созданного и (или) приобретенного недропользователем имущества, использовавшегося для выполнения операций по недропользованию и подлежащего передаче Республике Казахстан в соответствии с условиями заключенного контракта на недропользование."; </w:t>
      </w:r>
      <w:r>
        <w:br/>
      </w:r>
      <w:r>
        <w:rPr>
          <w:rFonts w:ascii="Times New Roman"/>
          <w:b w:val="false"/>
          <w:i w:val="false"/>
          <w:color w:val="000000"/>
          <w:sz w:val="28"/>
        </w:rPr>
        <w:t xml:space="preserve">
      82) в частях второй и третьей пункта 2 статьи 216 после слов "статьи 211" и "статьи 210" дополнить словами, "настоящего Кодекса"; </w:t>
      </w:r>
      <w:r>
        <w:br/>
      </w:r>
      <w:r>
        <w:rPr>
          <w:rFonts w:ascii="Times New Roman"/>
          <w:b w:val="false"/>
          <w:i w:val="false"/>
          <w:color w:val="000000"/>
          <w:sz w:val="28"/>
        </w:rPr>
        <w:t xml:space="preserve">
      83) в пункте 5 статьи 221 после слова "документ" дополнить словами "или документ, выданный налоговым органом по форме, установленной уполномоченным государственным органом"; </w:t>
      </w:r>
      <w:r>
        <w:br/>
      </w:r>
      <w:r>
        <w:rPr>
          <w:rFonts w:ascii="Times New Roman"/>
          <w:b w:val="false"/>
          <w:i w:val="false"/>
          <w:color w:val="000000"/>
          <w:sz w:val="28"/>
        </w:rPr>
        <w:t xml:space="preserve">
      84) пункт 2 статьи 223 исключить; </w:t>
      </w:r>
      <w:r>
        <w:br/>
      </w:r>
      <w:r>
        <w:rPr>
          <w:rFonts w:ascii="Times New Roman"/>
          <w:b w:val="false"/>
          <w:i w:val="false"/>
          <w:color w:val="000000"/>
          <w:sz w:val="28"/>
        </w:rPr>
        <w:t xml:space="preserve">
      85) статью 225 дополнить подпунктом 17) следующего содержания: </w:t>
      </w:r>
      <w:r>
        <w:br/>
      </w:r>
      <w:r>
        <w:rPr>
          <w:rFonts w:ascii="Times New Roman"/>
          <w:b w:val="false"/>
          <w:i w:val="false"/>
          <w:color w:val="000000"/>
          <w:sz w:val="28"/>
        </w:rPr>
        <w:t xml:space="preserve">
      "17) казахстанских товаров, определенных в соответствии с таможенным законодательством Республики Казахстан, произведенных на территории, на которой действует таможенный режим "Свободный склад", и реализуемых на остальную часть таможенной территории Республики Казахстан. </w:t>
      </w:r>
      <w:r>
        <w:br/>
      </w:r>
      <w:r>
        <w:rPr>
          <w:rFonts w:ascii="Times New Roman"/>
          <w:b w:val="false"/>
          <w:i w:val="false"/>
          <w:color w:val="000000"/>
          <w:sz w:val="28"/>
        </w:rPr>
        <w:t xml:space="preserve">
      Перечень товаров, указанных в настоящем подпункте, утверждается Правительством Республики Казахстан."; </w:t>
      </w:r>
      <w:r>
        <w:br/>
      </w:r>
      <w:r>
        <w:rPr>
          <w:rFonts w:ascii="Times New Roman"/>
          <w:b w:val="false"/>
          <w:i w:val="false"/>
          <w:color w:val="000000"/>
          <w:sz w:val="28"/>
        </w:rPr>
        <w:t xml:space="preserve">
      86) в пункте 2 статьи 227: </w:t>
      </w:r>
      <w:r>
        <w:br/>
      </w:r>
      <w:r>
        <w:rPr>
          <w:rFonts w:ascii="Times New Roman"/>
          <w:b w:val="false"/>
          <w:i w:val="false"/>
          <w:color w:val="000000"/>
          <w:sz w:val="28"/>
        </w:rPr>
        <w:t xml:space="preserve">
      абзац первый подпункта 1) дополнить словами ", и операции, осуществляемые без лицензии в соответствии с законодательным актом Республики Казахстан банком, уполномоченным в соответствии с законодательным актом Республики Казахстан на реализацию государственной инвестиционной политики"; </w:t>
      </w:r>
      <w:r>
        <w:br/>
      </w:r>
      <w:r>
        <w:rPr>
          <w:rFonts w:ascii="Times New Roman"/>
          <w:b w:val="false"/>
          <w:i w:val="false"/>
          <w:color w:val="000000"/>
          <w:sz w:val="28"/>
        </w:rPr>
        <w:t xml:space="preserve">
      подпункт 2) дополнить словами ", и операции с ценными бумагами, осуществляемые без лицензии в соответствии с законодательным актом Республики Казахстан банком, уполномоченным в соответствии с законодательным актом Республики Казахстан на реализацию государственной инвестиционной политики"; </w:t>
      </w:r>
      <w:r>
        <w:br/>
      </w:r>
      <w:r>
        <w:rPr>
          <w:rFonts w:ascii="Times New Roman"/>
          <w:b w:val="false"/>
          <w:i w:val="false"/>
          <w:color w:val="000000"/>
          <w:sz w:val="28"/>
        </w:rPr>
        <w:t xml:space="preserve">
      87) пункт 2 статьи 228 изложить в следующей редакции: </w:t>
      </w:r>
      <w:r>
        <w:br/>
      </w:r>
      <w:r>
        <w:rPr>
          <w:rFonts w:ascii="Times New Roman"/>
          <w:b w:val="false"/>
          <w:i w:val="false"/>
          <w:color w:val="000000"/>
          <w:sz w:val="28"/>
        </w:rPr>
        <w:t xml:space="preserve">
      "2. Передача имущества в финансовый лизинг освобождается от налога на добавленную стоимость при соблюдении условий, установленных пунктом 1 настоящей статьи и одного из нижеперечисленных условий: </w:t>
      </w:r>
      <w:r>
        <w:br/>
      </w:r>
      <w:r>
        <w:rPr>
          <w:rFonts w:ascii="Times New Roman"/>
          <w:b w:val="false"/>
          <w:i w:val="false"/>
          <w:color w:val="000000"/>
          <w:sz w:val="28"/>
        </w:rPr>
        <w:t xml:space="preserve">
      1) если импорт передаваемого имущества освобожден от уплаты налога на добавленную стоимость в соответствии с подпунктом 12) пункта 1 статьи 234 настоящего Кодекса; </w:t>
      </w:r>
      <w:r>
        <w:br/>
      </w:r>
      <w:r>
        <w:rPr>
          <w:rFonts w:ascii="Times New Roman"/>
          <w:b w:val="false"/>
          <w:i w:val="false"/>
          <w:color w:val="000000"/>
          <w:sz w:val="28"/>
        </w:rPr>
        <w:t xml:space="preserve">
      2) если передаваемое имущество приобретено без налога на добавленную стоимость в соответствии с подпунктом 17) статьи 225 настоящего Кодекса."; </w:t>
      </w:r>
      <w:r>
        <w:br/>
      </w:r>
      <w:r>
        <w:rPr>
          <w:rFonts w:ascii="Times New Roman"/>
          <w:b w:val="false"/>
          <w:i w:val="false"/>
          <w:color w:val="000000"/>
          <w:sz w:val="28"/>
        </w:rPr>
        <w:t xml:space="preserve">
      88) в пункте 1 статьи 234: </w:t>
      </w:r>
      <w:r>
        <w:br/>
      </w:r>
      <w:r>
        <w:rPr>
          <w:rFonts w:ascii="Times New Roman"/>
          <w:b w:val="false"/>
          <w:i w:val="false"/>
          <w:color w:val="000000"/>
          <w:sz w:val="28"/>
        </w:rPr>
        <w:t xml:space="preserve">
      дополнить подпунктом 9-1) следующего содержания: </w:t>
      </w:r>
      <w:r>
        <w:br/>
      </w:r>
      <w:r>
        <w:rPr>
          <w:rFonts w:ascii="Times New Roman"/>
          <w:b w:val="false"/>
          <w:i w:val="false"/>
          <w:color w:val="000000"/>
          <w:sz w:val="28"/>
        </w:rPr>
        <w:t xml:space="preserve">
      "9-1) импорт оборудования для обслуживания платежными карточками, программное обеспечение и запасные части к нему, ввозимые для собственных производственных нужд;"; </w:t>
      </w:r>
      <w:r>
        <w:br/>
      </w:r>
      <w:r>
        <w:rPr>
          <w:rFonts w:ascii="Times New Roman"/>
          <w:b w:val="false"/>
          <w:i w:val="false"/>
          <w:color w:val="000000"/>
          <w:sz w:val="28"/>
        </w:rPr>
        <w:t xml:space="preserve">
      в подпункте 12): </w:t>
      </w:r>
      <w:r>
        <w:br/>
      </w:r>
      <w:r>
        <w:rPr>
          <w:rFonts w:ascii="Times New Roman"/>
          <w:b w:val="false"/>
          <w:i w:val="false"/>
          <w:color w:val="000000"/>
          <w:sz w:val="28"/>
        </w:rPr>
        <w:t xml:space="preserve">
      в абзаце втором после слова "подпункте" дополнить словами ", и порядок его формирования"; </w:t>
      </w:r>
      <w:r>
        <w:br/>
      </w:r>
      <w:r>
        <w:rPr>
          <w:rFonts w:ascii="Times New Roman"/>
          <w:b w:val="false"/>
          <w:i w:val="false"/>
          <w:color w:val="000000"/>
          <w:sz w:val="28"/>
        </w:rPr>
        <w:t xml:space="preserve">
      дополнить абзацем третьим следующего содержания: </w:t>
      </w:r>
      <w:r>
        <w:br/>
      </w:r>
      <w:r>
        <w:rPr>
          <w:rFonts w:ascii="Times New Roman"/>
          <w:b w:val="false"/>
          <w:i w:val="false"/>
          <w:color w:val="000000"/>
          <w:sz w:val="28"/>
        </w:rPr>
        <w:t xml:space="preserve">
      "При этом в данный перечень включаются основные средства, производство которых отсутствует на территории Республики Казахстан или не покрывает потребности Республики Казахстан."; </w:t>
      </w:r>
      <w:r>
        <w:br/>
      </w:r>
      <w:r>
        <w:rPr>
          <w:rFonts w:ascii="Times New Roman"/>
          <w:b w:val="false"/>
          <w:i w:val="false"/>
          <w:color w:val="000000"/>
          <w:sz w:val="28"/>
        </w:rPr>
        <w:t xml:space="preserve">
      89) в статье 235: </w:t>
      </w:r>
      <w:r>
        <w:br/>
      </w:r>
      <w:r>
        <w:rPr>
          <w:rFonts w:ascii="Times New Roman"/>
          <w:b w:val="false"/>
          <w:i w:val="false"/>
          <w:color w:val="000000"/>
          <w:sz w:val="28"/>
        </w:rPr>
        <w:t xml:space="preserve">
      в подпункте 4) пункта 1 слова "налог на добавленную стоимость уплачен в бюджет" заменить словами "исполнено налоговое обязательство по уплате налога на добавленную стоимость";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3) после слова "документе" дополнить словами "или документе, выданном налоговым органом";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сумма налога, выделенная отдельной строкой в проездном билете, выдаваемом на железнодорожном или авиационном транспорте с указанием регистрационного номера налогоплательщика перевозчика;"; </w:t>
      </w:r>
      <w:r>
        <w:br/>
      </w:r>
      <w:r>
        <w:rPr>
          <w:rFonts w:ascii="Times New Roman"/>
          <w:b w:val="false"/>
          <w:i w:val="false"/>
          <w:color w:val="000000"/>
          <w:sz w:val="28"/>
        </w:rPr>
        <w:t xml:space="preserve">
      в части второй пункта 4 слова "налог фактически внесен в бюджет" заменить словами "исполнено налоговое обязательство по уплате налога на добавленную стоимость"; </w:t>
      </w:r>
      <w:r>
        <w:br/>
      </w:r>
      <w:r>
        <w:rPr>
          <w:rFonts w:ascii="Times New Roman"/>
          <w:b w:val="false"/>
          <w:i w:val="false"/>
          <w:color w:val="000000"/>
          <w:sz w:val="28"/>
        </w:rPr>
        <w:t xml:space="preserve">
      90) пункт 2 статьи 248 дополнить словами ", в порядке, установленном уполномоченным органом по вопросам таможенного дела по согласованию с уполномоченным государственным органом"; </w:t>
      </w:r>
      <w:r>
        <w:br/>
      </w:r>
      <w:r>
        <w:rPr>
          <w:rFonts w:ascii="Times New Roman"/>
          <w:b w:val="false"/>
          <w:i w:val="false"/>
          <w:color w:val="000000"/>
          <w:sz w:val="28"/>
        </w:rPr>
        <w:t xml:space="preserve">
      91) в статье 249: </w:t>
      </w:r>
      <w:r>
        <w:br/>
      </w:r>
      <w:r>
        <w:rPr>
          <w:rFonts w:ascii="Times New Roman"/>
          <w:b w:val="false"/>
          <w:i w:val="false"/>
          <w:color w:val="000000"/>
          <w:sz w:val="28"/>
        </w:rPr>
        <w:t xml:space="preserve">
      пункты 1 и 2 изложить в следующей редакции: </w:t>
      </w:r>
      <w:r>
        <w:br/>
      </w:r>
      <w:r>
        <w:rPr>
          <w:rFonts w:ascii="Times New Roman"/>
          <w:b w:val="false"/>
          <w:i w:val="false"/>
          <w:color w:val="000000"/>
          <w:sz w:val="28"/>
        </w:rPr>
        <w:t xml:space="preserve">
      "1. Изменение сроков уплаты налога на добавленную стоимость на импортируемые товары производится органами налоговой службы в случае, если: </w:t>
      </w:r>
      <w:r>
        <w:br/>
      </w:r>
      <w:r>
        <w:rPr>
          <w:rFonts w:ascii="Times New Roman"/>
          <w:b w:val="false"/>
          <w:i w:val="false"/>
          <w:color w:val="000000"/>
          <w:sz w:val="28"/>
        </w:rPr>
        <w:t xml:space="preserve">
      1) импортируемые сырье и материалы предназначены для промышленной переработки; </w:t>
      </w:r>
      <w:r>
        <w:br/>
      </w:r>
      <w:r>
        <w:rPr>
          <w:rFonts w:ascii="Times New Roman"/>
          <w:b w:val="false"/>
          <w:i w:val="false"/>
          <w:color w:val="000000"/>
          <w:sz w:val="28"/>
        </w:rPr>
        <w:t xml:space="preserve">
      2) импортируемыми товарами являются вода, газ, электроэнергия. </w:t>
      </w:r>
      <w:r>
        <w:br/>
      </w:r>
      <w:r>
        <w:rPr>
          <w:rFonts w:ascii="Times New Roman"/>
          <w:b w:val="false"/>
          <w:i w:val="false"/>
          <w:color w:val="000000"/>
          <w:sz w:val="28"/>
        </w:rPr>
        <w:t xml:space="preserve">
      2. Для целей настоящей статьи под промышленной переработкой сырья и материалов понимается дальнейшее их использование в процессе производства товаров, если при этом выполняется хотя бы одно из нижеперечисленных условий: </w:t>
      </w:r>
      <w:r>
        <w:br/>
      </w:r>
      <w:r>
        <w:rPr>
          <w:rFonts w:ascii="Times New Roman"/>
          <w:b w:val="false"/>
          <w:i w:val="false"/>
          <w:color w:val="000000"/>
          <w:sz w:val="28"/>
        </w:rPr>
        <w:t xml:space="preserve">
      1) полученный после промышленной переработки продукт (товар) имеет отличный от использованных сырья и материалов код товарной номенклатуры внешнеэкономической деятельности на уровне любого из первых четырех знаков; </w:t>
      </w:r>
      <w:r>
        <w:br/>
      </w:r>
      <w:r>
        <w:rPr>
          <w:rFonts w:ascii="Times New Roman"/>
          <w:b w:val="false"/>
          <w:i w:val="false"/>
          <w:color w:val="000000"/>
          <w:sz w:val="28"/>
        </w:rPr>
        <w:t xml:space="preserve">
      2) выполнение производственных или технологических операций, достаточных для того, чтобы страной происхождения товара считалась Республика Казахстан. Страна происхождения товара определяется в соответствии с таможенным законодательством Республики Казахстан; </w:t>
      </w:r>
      <w:r>
        <w:br/>
      </w:r>
      <w:r>
        <w:rPr>
          <w:rFonts w:ascii="Times New Roman"/>
          <w:b w:val="false"/>
          <w:i w:val="false"/>
          <w:color w:val="000000"/>
          <w:sz w:val="28"/>
        </w:rPr>
        <w:t xml:space="preserve">
      3) процентная доля стоимости сырья и материалов достигает фиксированной доли в цене конечного продукта (правило адвалорной доли). </w:t>
      </w:r>
      <w:r>
        <w:br/>
      </w:r>
      <w:r>
        <w:rPr>
          <w:rFonts w:ascii="Times New Roman"/>
          <w:b w:val="false"/>
          <w:i w:val="false"/>
          <w:color w:val="000000"/>
          <w:sz w:val="28"/>
        </w:rPr>
        <w:t xml:space="preserve">
      Условия, указанные в подпунктах 2) и 3) настоящего пункта, в отношении конкретных товаров устанавливаются Правительством Республики Казахстан.";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К промышленной переработке не относятся: </w:t>
      </w:r>
      <w:r>
        <w:br/>
      </w:r>
      <w:r>
        <w:rPr>
          <w:rFonts w:ascii="Times New Roman"/>
          <w:b w:val="false"/>
          <w:i w:val="false"/>
          <w:color w:val="000000"/>
          <w:sz w:val="28"/>
        </w:rPr>
        <w:t xml:space="preserve">
      1) операции по обеспечению сохранности товаров во время их хранения или транспортировки; </w:t>
      </w:r>
      <w:r>
        <w:br/>
      </w:r>
      <w:r>
        <w:rPr>
          <w:rFonts w:ascii="Times New Roman"/>
          <w:b w:val="false"/>
          <w:i w:val="false"/>
          <w:color w:val="000000"/>
          <w:sz w:val="28"/>
        </w:rPr>
        <w:t xml:space="preserve">
      2) операции по подготовке товаров к продаже и транспортировке (дробление партий, формирование отправок, сортировка, переупаковка); </w:t>
      </w:r>
      <w:r>
        <w:br/>
      </w:r>
      <w:r>
        <w:rPr>
          <w:rFonts w:ascii="Times New Roman"/>
          <w:b w:val="false"/>
          <w:i w:val="false"/>
          <w:color w:val="000000"/>
          <w:sz w:val="28"/>
        </w:rPr>
        <w:t xml:space="preserve">
      3) простые сборочные операции, под которыми понимается сборка компонентов товара с помощью крепежного материала (винтов, гаек, болтов и прочих крепежных материалов) либо клепкой, сваркой, пайкой или путем склеивания; </w:t>
      </w:r>
      <w:r>
        <w:br/>
      </w:r>
      <w:r>
        <w:rPr>
          <w:rFonts w:ascii="Times New Roman"/>
          <w:b w:val="false"/>
          <w:i w:val="false"/>
          <w:color w:val="000000"/>
          <w:sz w:val="28"/>
        </w:rPr>
        <w:t xml:space="preserve">
      4) смешивание товаров (компонентов), происходящих из различных стран, если характеристики конечного продукта (товара) существенно не отличаются от характеристик смешиваемых сырья и материалов; </w:t>
      </w:r>
      <w:r>
        <w:br/>
      </w:r>
      <w:r>
        <w:rPr>
          <w:rFonts w:ascii="Times New Roman"/>
          <w:b w:val="false"/>
          <w:i w:val="false"/>
          <w:color w:val="000000"/>
          <w:sz w:val="28"/>
        </w:rPr>
        <w:t xml:space="preserve">
      5) убой скота; </w:t>
      </w:r>
      <w:r>
        <w:br/>
      </w:r>
      <w:r>
        <w:rPr>
          <w:rFonts w:ascii="Times New Roman"/>
          <w:b w:val="false"/>
          <w:i w:val="false"/>
          <w:color w:val="000000"/>
          <w:sz w:val="28"/>
        </w:rPr>
        <w:t xml:space="preserve">
      6) комбинация двух или большего числа указанных выше операций."; </w:t>
      </w:r>
      <w:r>
        <w:br/>
      </w:r>
      <w:r>
        <w:rPr>
          <w:rFonts w:ascii="Times New Roman"/>
          <w:b w:val="false"/>
          <w:i w:val="false"/>
          <w:color w:val="000000"/>
          <w:sz w:val="28"/>
        </w:rPr>
        <w:t xml:space="preserve">
      92) в пункте 1 статьи 250: </w:t>
      </w:r>
      <w:r>
        <w:br/>
      </w:r>
      <w:r>
        <w:rPr>
          <w:rFonts w:ascii="Times New Roman"/>
          <w:b w:val="false"/>
          <w:i w:val="false"/>
          <w:color w:val="000000"/>
          <w:sz w:val="28"/>
        </w:rPr>
        <w:t xml:space="preserve">
      в части второй слово "определяется" заменить словами "и порядок его формирования определяются"; </w:t>
      </w:r>
      <w:r>
        <w:br/>
      </w:r>
      <w:r>
        <w:rPr>
          <w:rFonts w:ascii="Times New Roman"/>
          <w:b w:val="false"/>
          <w:i w:val="false"/>
          <w:color w:val="000000"/>
          <w:sz w:val="28"/>
        </w:rPr>
        <w:t xml:space="preserve">
      дополнить частью следующего содержания: </w:t>
      </w:r>
      <w:r>
        <w:br/>
      </w:r>
      <w:r>
        <w:rPr>
          <w:rFonts w:ascii="Times New Roman"/>
          <w:b w:val="false"/>
          <w:i w:val="false"/>
          <w:color w:val="000000"/>
          <w:sz w:val="28"/>
        </w:rPr>
        <w:t xml:space="preserve">
      "При этом в данный перечень включаются товары, производство которых отсутствует на территории Республики Казахстан или не покрывает потребности Республики Казахстан."; </w:t>
      </w:r>
      <w:r>
        <w:br/>
      </w:r>
      <w:r>
        <w:rPr>
          <w:rFonts w:ascii="Times New Roman"/>
          <w:b w:val="false"/>
          <w:i w:val="false"/>
          <w:color w:val="000000"/>
          <w:sz w:val="28"/>
        </w:rPr>
        <w:t xml:space="preserve">
      93) в пункте 4 статьи 251: </w:t>
      </w:r>
      <w:r>
        <w:br/>
      </w:r>
      <w:r>
        <w:rPr>
          <w:rFonts w:ascii="Times New Roman"/>
          <w:b w:val="false"/>
          <w:i w:val="false"/>
          <w:color w:val="000000"/>
          <w:sz w:val="28"/>
        </w:rPr>
        <w:t xml:space="preserve">
      слова "налогоплательщика" заменить словами "плательщика налога на добавленную стоимость"; </w:t>
      </w:r>
      <w:r>
        <w:br/>
      </w:r>
      <w:r>
        <w:rPr>
          <w:rFonts w:ascii="Times New Roman"/>
          <w:b w:val="false"/>
          <w:i w:val="false"/>
          <w:color w:val="000000"/>
          <w:sz w:val="28"/>
        </w:rPr>
        <w:t xml:space="preserve">
      после слова "Казахстан" дополнить словами ", либо осуществлен фактический ввоз товаров на территорию Республики Казахстан, поставленных плательщику налога на добавленную стоимость покупателем экспортированных товаров по внешнеторговым товарообменным (бартерным) операциям"; </w:t>
      </w:r>
      <w:r>
        <w:br/>
      </w:r>
      <w:r>
        <w:rPr>
          <w:rFonts w:ascii="Times New Roman"/>
          <w:b w:val="false"/>
          <w:i w:val="false"/>
          <w:color w:val="000000"/>
          <w:sz w:val="28"/>
        </w:rPr>
        <w:t xml:space="preserve">
      94) пункт 4 статьи 252 изложить в следующей редакции: </w:t>
      </w:r>
      <w:r>
        <w:br/>
      </w:r>
      <w:r>
        <w:rPr>
          <w:rFonts w:ascii="Times New Roman"/>
          <w:b w:val="false"/>
          <w:i w:val="false"/>
          <w:color w:val="000000"/>
          <w:sz w:val="28"/>
        </w:rPr>
        <w:t xml:space="preserve">
      "4. В случае, если в течение срока, указанного в пункте 1 настоящей статьи, поставщиками плательщика налога на добавленную стоимость не будут устранены нарушения, выявленные при проведении встречной налоговой проверки, возврат налога таким плательщикам налога на добавленную стоимость производится в пределах сумм, по которым не выявлены либо устранены нарушения. </w:t>
      </w:r>
      <w:r>
        <w:br/>
      </w:r>
      <w:r>
        <w:rPr>
          <w:rFonts w:ascii="Times New Roman"/>
          <w:b w:val="false"/>
          <w:i w:val="false"/>
          <w:color w:val="000000"/>
          <w:sz w:val="28"/>
        </w:rPr>
        <w:t xml:space="preserve">
      На сумму налога на добавленную стоимость, подтвержденного в соответствии с настоящей статьей, но не возвращенного в установленные сроки, начисляется пеня в размере 2-кратной ставки рефинансирования, установленной Национальным банком Республики Казахстан, за каждый день нарушения срока возврата. </w:t>
      </w:r>
      <w:r>
        <w:br/>
      </w:r>
      <w:r>
        <w:rPr>
          <w:rFonts w:ascii="Times New Roman"/>
          <w:b w:val="false"/>
          <w:i w:val="false"/>
          <w:color w:val="000000"/>
          <w:sz w:val="28"/>
        </w:rPr>
        <w:t xml:space="preserve">
      Решение о назначении проверки поставщика для подтверждения достоверности предъявленных к возврату сумм налога на добавленную стоимость принимается в порядке, установленном уполномоченным государственным органом, с учетом следующих положений: </w:t>
      </w:r>
      <w:r>
        <w:br/>
      </w:r>
      <w:r>
        <w:rPr>
          <w:rFonts w:ascii="Times New Roman"/>
          <w:b w:val="false"/>
          <w:i w:val="false"/>
          <w:color w:val="000000"/>
          <w:sz w:val="28"/>
        </w:rPr>
        <w:t xml:space="preserve">
      1) не производятся встречные проверки: </w:t>
      </w:r>
      <w:r>
        <w:br/>
      </w:r>
      <w:r>
        <w:rPr>
          <w:rFonts w:ascii="Times New Roman"/>
          <w:b w:val="false"/>
          <w:i w:val="false"/>
          <w:color w:val="000000"/>
          <w:sz w:val="28"/>
        </w:rPr>
        <w:t xml:space="preserve">
      поставщиков, которые осуществляли реализацию товаров (работ, услуг) указанному налогоплательщику не менее одного раза в месяц в течение двенадцатимесячного периода, предшествующего моменту подачи таким налогоплательщиком заявления на возврат налога на добавленную стоимость; </w:t>
      </w:r>
      <w:r>
        <w:br/>
      </w:r>
      <w:r>
        <w:rPr>
          <w:rFonts w:ascii="Times New Roman"/>
          <w:b w:val="false"/>
          <w:i w:val="false"/>
          <w:color w:val="000000"/>
          <w:sz w:val="28"/>
        </w:rPr>
        <w:t xml:space="preserve">
      поставщиков электрической и тепловой энергии, воды, газа, услуг связи; </w:t>
      </w:r>
      <w:r>
        <w:br/>
      </w:r>
      <w:r>
        <w:rPr>
          <w:rFonts w:ascii="Times New Roman"/>
          <w:b w:val="false"/>
          <w:i w:val="false"/>
          <w:color w:val="000000"/>
          <w:sz w:val="28"/>
        </w:rPr>
        <w:t xml:space="preserve">
      при подтверждении достоверности предъявленных к возврату сумм налога на добавленную стоимость в соответствии с подпунктом 3) настоящей статьи; </w:t>
      </w:r>
      <w:r>
        <w:br/>
      </w:r>
      <w:r>
        <w:rPr>
          <w:rFonts w:ascii="Times New Roman"/>
          <w:b w:val="false"/>
          <w:i w:val="false"/>
          <w:color w:val="000000"/>
          <w:sz w:val="28"/>
        </w:rPr>
        <w:t xml:space="preserve">
      2) обязательной проверке подлежат поставщики (за исключением вышеуказанных), которыми выписаны счета-фактуры с указанием налога на добавленную стоимость на сумму более 1 миллиона тенге; </w:t>
      </w:r>
      <w:r>
        <w:br/>
      </w:r>
      <w:r>
        <w:rPr>
          <w:rFonts w:ascii="Times New Roman"/>
          <w:b w:val="false"/>
          <w:i w:val="false"/>
          <w:color w:val="000000"/>
          <w:sz w:val="28"/>
        </w:rPr>
        <w:t xml:space="preserve">
      3) в случае, если поставщик плательщика налога на добавленную стоимость подлежит мониторингу налогоплательщиков, органы налоговой службы имеют право подтвердить достоверность предъявленных к возврату сумм налога на добавленную стоимость на основании налоговой отчетности, представляемой данными поставщиками в соответствии с настоящим Кодексом.";. </w:t>
      </w:r>
      <w:r>
        <w:br/>
      </w:r>
      <w:r>
        <w:rPr>
          <w:rFonts w:ascii="Times New Roman"/>
          <w:b w:val="false"/>
          <w:i w:val="false"/>
          <w:color w:val="000000"/>
          <w:sz w:val="28"/>
        </w:rPr>
        <w:t xml:space="preserve">
      95) в подпункте 4) пункта 1 статьи 256 после слова "реализацию" дополнить словами "конкурсной массы,"; </w:t>
      </w:r>
      <w:r>
        <w:br/>
      </w:r>
      <w:r>
        <w:rPr>
          <w:rFonts w:ascii="Times New Roman"/>
          <w:b w:val="false"/>
          <w:i w:val="false"/>
          <w:color w:val="000000"/>
          <w:sz w:val="28"/>
        </w:rPr>
        <w:t xml:space="preserve">
      96) в пункте 1 статьи 257: </w:t>
      </w:r>
      <w:r>
        <w:br/>
      </w:r>
      <w:r>
        <w:rPr>
          <w:rFonts w:ascii="Times New Roman"/>
          <w:b w:val="false"/>
          <w:i w:val="false"/>
          <w:color w:val="000000"/>
          <w:sz w:val="28"/>
        </w:rPr>
        <w:t xml:space="preserve">
      подпункты 5) и 9) исключить; </w:t>
      </w:r>
      <w:r>
        <w:br/>
      </w:r>
      <w:r>
        <w:rPr>
          <w:rFonts w:ascii="Times New Roman"/>
          <w:b w:val="false"/>
          <w:i w:val="false"/>
          <w:color w:val="000000"/>
          <w:sz w:val="28"/>
        </w:rPr>
        <w:t xml:space="preserve">
      в подпункте 10) слово "включая" исключить; </w:t>
      </w:r>
      <w:r>
        <w:br/>
      </w:r>
      <w:r>
        <w:rPr>
          <w:rFonts w:ascii="Times New Roman"/>
          <w:b w:val="false"/>
          <w:i w:val="false"/>
          <w:color w:val="000000"/>
          <w:sz w:val="28"/>
        </w:rPr>
        <w:t xml:space="preserve">
      97) подпункт 3) пункта 2 статьи 259 исключить; </w:t>
      </w:r>
      <w:r>
        <w:br/>
      </w:r>
      <w:r>
        <w:rPr>
          <w:rFonts w:ascii="Times New Roman"/>
          <w:b w:val="false"/>
          <w:i w:val="false"/>
          <w:color w:val="000000"/>
          <w:sz w:val="28"/>
        </w:rPr>
        <w:t xml:space="preserve">
      98) в части первой пункта 2 статьи 270 слова "и нефти, включая газовый конденсат" заменить словами ", сырой нефти, газового конденсата"; </w:t>
      </w:r>
      <w:r>
        <w:br/>
      </w:r>
      <w:r>
        <w:rPr>
          <w:rFonts w:ascii="Times New Roman"/>
          <w:b w:val="false"/>
          <w:i w:val="false"/>
          <w:color w:val="000000"/>
          <w:sz w:val="28"/>
        </w:rPr>
        <w:t xml:space="preserve">
      99) в пункте 3 статьи 271 слова "включая газовый конденсат, добытой" заменить словами "газового конденсата, добытых"; </w:t>
      </w:r>
      <w:r>
        <w:br/>
      </w:r>
      <w:r>
        <w:rPr>
          <w:rFonts w:ascii="Times New Roman"/>
          <w:b w:val="false"/>
          <w:i w:val="false"/>
          <w:color w:val="000000"/>
          <w:sz w:val="28"/>
        </w:rPr>
        <w:t xml:space="preserve">
      100) пункт 1 статьи 277 дополнить словами "в порядке, установленном уполномоченным органом по вопросам таможенного дела по согласованию с уполномоченным государственным органом"; </w:t>
      </w:r>
      <w:r>
        <w:br/>
      </w:r>
      <w:r>
        <w:rPr>
          <w:rFonts w:ascii="Times New Roman"/>
          <w:b w:val="false"/>
          <w:i w:val="false"/>
          <w:color w:val="000000"/>
          <w:sz w:val="28"/>
        </w:rPr>
        <w:t xml:space="preserve">
      101) дополнить разделом 9-1 следующего содержания: </w:t>
      </w:r>
      <w:r>
        <w:br/>
      </w:r>
      <w:r>
        <w:rPr>
          <w:rFonts w:ascii="Times New Roman"/>
          <w:b w:val="false"/>
          <w:i w:val="false"/>
          <w:color w:val="000000"/>
          <w:sz w:val="28"/>
        </w:rPr>
        <w:t xml:space="preserve">
      "Раздел 9-1. Рентный налог на экспортируемую сырую нефть, </w:t>
      </w:r>
      <w:r>
        <w:br/>
      </w:r>
      <w:r>
        <w:rPr>
          <w:rFonts w:ascii="Times New Roman"/>
          <w:b w:val="false"/>
          <w:i w:val="false"/>
          <w:color w:val="000000"/>
          <w:sz w:val="28"/>
        </w:rPr>
        <w:t xml:space="preserve">
                   газовый конденсат </w:t>
      </w:r>
      <w:r>
        <w:br/>
      </w:r>
      <w:r>
        <w:rPr>
          <w:rFonts w:ascii="Times New Roman"/>
          <w:b w:val="false"/>
          <w:i w:val="false"/>
          <w:color w:val="000000"/>
          <w:sz w:val="28"/>
        </w:rPr>
        <w:t xml:space="preserve">
      Статья 278-1. Плательщики </w:t>
      </w:r>
      <w:r>
        <w:br/>
      </w:r>
      <w:r>
        <w:rPr>
          <w:rFonts w:ascii="Times New Roman"/>
          <w:b w:val="false"/>
          <w:i w:val="false"/>
          <w:color w:val="000000"/>
          <w:sz w:val="28"/>
        </w:rPr>
        <w:t xml:space="preserve">
      Плательщиками рентного налога на экспортируемую сырую нефть, газовый конденсат являются физические и юридические лица, реализующие сырую нефть, газовый конденсат на экспорт, за исключением недропользователей, заключивших контракты о разделе продукции. </w:t>
      </w:r>
      <w:r>
        <w:br/>
      </w:r>
      <w:r>
        <w:rPr>
          <w:rFonts w:ascii="Times New Roman"/>
          <w:b w:val="false"/>
          <w:i w:val="false"/>
          <w:color w:val="000000"/>
          <w:sz w:val="28"/>
        </w:rPr>
        <w:t xml:space="preserve">
      Статья 278-2. Объект обложения </w:t>
      </w:r>
      <w:r>
        <w:br/>
      </w:r>
      <w:r>
        <w:rPr>
          <w:rFonts w:ascii="Times New Roman"/>
          <w:b w:val="false"/>
          <w:i w:val="false"/>
          <w:color w:val="000000"/>
          <w:sz w:val="28"/>
        </w:rPr>
        <w:t xml:space="preserve">
      Объектом обложения рентным налогом на экспортируемую сырую нефть, газовый конденсат является объем сырой нефти, газового конденсата, реализуемый на экспорт. </w:t>
      </w:r>
      <w:r>
        <w:br/>
      </w:r>
      <w:r>
        <w:rPr>
          <w:rFonts w:ascii="Times New Roman"/>
          <w:b w:val="false"/>
          <w:i w:val="false"/>
          <w:color w:val="000000"/>
          <w:sz w:val="28"/>
        </w:rPr>
        <w:t xml:space="preserve">
      Статья 278-3. Порядок исчисления </w:t>
      </w:r>
      <w:r>
        <w:br/>
      </w:r>
      <w:r>
        <w:rPr>
          <w:rFonts w:ascii="Times New Roman"/>
          <w:b w:val="false"/>
          <w:i w:val="false"/>
          <w:color w:val="000000"/>
          <w:sz w:val="28"/>
        </w:rPr>
        <w:t xml:space="preserve">
      1. Базой исчисления рентного налога на экспортируемую сырую нефть, газовый конденсат является стоимость экспортируемой сырой нефти, газового конденсата, исчисленная исходя из фактически реализуемого на экспорт объема сырой нефти, газового конденсата и рыночной цены с учетом скидки (наценки) на качество сырой нефти, газового конденсата согласно пункту 3 настоящей статьи, за вычетом расходов налогоплательщика на ее транспортировку. </w:t>
      </w:r>
      <w:r>
        <w:br/>
      </w:r>
      <w:r>
        <w:rPr>
          <w:rFonts w:ascii="Times New Roman"/>
          <w:b w:val="false"/>
          <w:i w:val="false"/>
          <w:color w:val="000000"/>
          <w:sz w:val="28"/>
        </w:rPr>
        <w:t xml:space="preserve">
      2. Порядок определения рыночной цены реализуемой сырой нефти, газового конденсата утверждается Правительством Республики Казахстан. </w:t>
      </w:r>
      <w:r>
        <w:br/>
      </w:r>
      <w:r>
        <w:rPr>
          <w:rFonts w:ascii="Times New Roman"/>
          <w:b w:val="false"/>
          <w:i w:val="false"/>
          <w:color w:val="000000"/>
          <w:sz w:val="28"/>
        </w:rPr>
        <w:t xml:space="preserve">
      3. Скидка на качество сырой нефти, газового конденсата предоставляется в том случае, если показатели качества сырой нефти, газового конденсата налогоплательщика ниже показателей смеси сырой нефти, газового конденсата, которая транспортируется через магистральный трубопровод. Наценка на качество сырой нефти, газового конденсата предоставляется, если показатели качества сырой нефти, газового конденсата налогоплательщика выше показателей смеси сырой нефти, газового конденсата, которая транспортируется через магистральный трубопровод. </w:t>
      </w:r>
      <w:r>
        <w:br/>
      </w:r>
      <w:r>
        <w:rPr>
          <w:rFonts w:ascii="Times New Roman"/>
          <w:b w:val="false"/>
          <w:i w:val="false"/>
          <w:color w:val="000000"/>
          <w:sz w:val="28"/>
        </w:rPr>
        <w:t xml:space="preserve">
      Статья 278-4. Ставки рентного налога на экспортируемую сырую </w:t>
      </w:r>
      <w:r>
        <w:br/>
      </w:r>
      <w:r>
        <w:rPr>
          <w:rFonts w:ascii="Times New Roman"/>
          <w:b w:val="false"/>
          <w:i w:val="false"/>
          <w:color w:val="000000"/>
          <w:sz w:val="28"/>
        </w:rPr>
        <w:t xml:space="preserve">
                    нефть, газовый конденсат </w:t>
      </w:r>
      <w:r>
        <w:br/>
      </w:r>
      <w:r>
        <w:rPr>
          <w:rFonts w:ascii="Times New Roman"/>
          <w:b w:val="false"/>
          <w:i w:val="false"/>
          <w:color w:val="000000"/>
          <w:sz w:val="28"/>
        </w:rPr>
        <w:t xml:space="preserve">
      Ставки рентного налога на экспортируемую сырую нефть, газовый конденсат устанавливаются в следующих размерах: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Рыночная цена               |        Ставка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Менее 19 долларов США за баррель          0 процентов </w:t>
      </w:r>
      <w:r>
        <w:br/>
      </w:r>
      <w:r>
        <w:rPr>
          <w:rFonts w:ascii="Times New Roman"/>
          <w:b w:val="false"/>
          <w:i w:val="false"/>
          <w:color w:val="000000"/>
          <w:sz w:val="28"/>
        </w:rPr>
        <w:t xml:space="preserve">
От 19 до 20 долларов США за баррель       1 процент </w:t>
      </w:r>
      <w:r>
        <w:br/>
      </w:r>
      <w:r>
        <w:rPr>
          <w:rFonts w:ascii="Times New Roman"/>
          <w:b w:val="false"/>
          <w:i w:val="false"/>
          <w:color w:val="000000"/>
          <w:sz w:val="28"/>
        </w:rPr>
        <w:t xml:space="preserve">
От 20 до 21 долларов США за баррель       4 процента </w:t>
      </w:r>
      <w:r>
        <w:br/>
      </w:r>
      <w:r>
        <w:rPr>
          <w:rFonts w:ascii="Times New Roman"/>
          <w:b w:val="false"/>
          <w:i w:val="false"/>
          <w:color w:val="000000"/>
          <w:sz w:val="28"/>
        </w:rPr>
        <w:t xml:space="preserve">
От 21 до 22 долларов США за баррель       7 процентов </w:t>
      </w:r>
      <w:r>
        <w:br/>
      </w:r>
      <w:r>
        <w:rPr>
          <w:rFonts w:ascii="Times New Roman"/>
          <w:b w:val="false"/>
          <w:i w:val="false"/>
          <w:color w:val="000000"/>
          <w:sz w:val="28"/>
        </w:rPr>
        <w:t xml:space="preserve">
От 22 до 23 долларов США за баррель       10 процентов </w:t>
      </w:r>
      <w:r>
        <w:br/>
      </w:r>
      <w:r>
        <w:rPr>
          <w:rFonts w:ascii="Times New Roman"/>
          <w:b w:val="false"/>
          <w:i w:val="false"/>
          <w:color w:val="000000"/>
          <w:sz w:val="28"/>
        </w:rPr>
        <w:t xml:space="preserve">
От 23 до 24 долларов США за баррель       12 процентов </w:t>
      </w:r>
      <w:r>
        <w:br/>
      </w:r>
      <w:r>
        <w:rPr>
          <w:rFonts w:ascii="Times New Roman"/>
          <w:b w:val="false"/>
          <w:i w:val="false"/>
          <w:color w:val="000000"/>
          <w:sz w:val="28"/>
        </w:rPr>
        <w:t xml:space="preserve">
От 24 до 25 долларов США за баррель       14 процентов </w:t>
      </w:r>
      <w:r>
        <w:br/>
      </w:r>
      <w:r>
        <w:rPr>
          <w:rFonts w:ascii="Times New Roman"/>
          <w:b w:val="false"/>
          <w:i w:val="false"/>
          <w:color w:val="000000"/>
          <w:sz w:val="28"/>
        </w:rPr>
        <w:t xml:space="preserve">
От 25 до 26 долларов США за баррель       16 процентов </w:t>
      </w:r>
      <w:r>
        <w:br/>
      </w:r>
      <w:r>
        <w:rPr>
          <w:rFonts w:ascii="Times New Roman"/>
          <w:b w:val="false"/>
          <w:i w:val="false"/>
          <w:color w:val="000000"/>
          <w:sz w:val="28"/>
        </w:rPr>
        <w:t xml:space="preserve">
От 26 до 27 долларов США за баррель       17 процентов </w:t>
      </w:r>
      <w:r>
        <w:br/>
      </w:r>
      <w:r>
        <w:rPr>
          <w:rFonts w:ascii="Times New Roman"/>
          <w:b w:val="false"/>
          <w:i w:val="false"/>
          <w:color w:val="000000"/>
          <w:sz w:val="28"/>
        </w:rPr>
        <w:t xml:space="preserve">
От 27 до 28 долларов США за баррель       19 процентов </w:t>
      </w:r>
      <w:r>
        <w:br/>
      </w:r>
      <w:r>
        <w:rPr>
          <w:rFonts w:ascii="Times New Roman"/>
          <w:b w:val="false"/>
          <w:i w:val="false"/>
          <w:color w:val="000000"/>
          <w:sz w:val="28"/>
        </w:rPr>
        <w:t xml:space="preserve">
От 28 до 29 долларов США за баррель       21 процент </w:t>
      </w:r>
      <w:r>
        <w:br/>
      </w:r>
      <w:r>
        <w:rPr>
          <w:rFonts w:ascii="Times New Roman"/>
          <w:b w:val="false"/>
          <w:i w:val="false"/>
          <w:color w:val="000000"/>
          <w:sz w:val="28"/>
        </w:rPr>
        <w:t xml:space="preserve">
От 29 до 30 долларов США за баррель       22 процента </w:t>
      </w:r>
      <w:r>
        <w:br/>
      </w:r>
      <w:r>
        <w:rPr>
          <w:rFonts w:ascii="Times New Roman"/>
          <w:b w:val="false"/>
          <w:i w:val="false"/>
          <w:color w:val="000000"/>
          <w:sz w:val="28"/>
        </w:rPr>
        <w:t xml:space="preserve">
От 30 до 31 долларов США за баррель       23 процента </w:t>
      </w:r>
      <w:r>
        <w:br/>
      </w:r>
      <w:r>
        <w:rPr>
          <w:rFonts w:ascii="Times New Roman"/>
          <w:b w:val="false"/>
          <w:i w:val="false"/>
          <w:color w:val="000000"/>
          <w:sz w:val="28"/>
        </w:rPr>
        <w:t xml:space="preserve">
От 31 до 32 долларов США за баррель       25 процентов </w:t>
      </w:r>
      <w:r>
        <w:br/>
      </w:r>
      <w:r>
        <w:rPr>
          <w:rFonts w:ascii="Times New Roman"/>
          <w:b w:val="false"/>
          <w:i w:val="false"/>
          <w:color w:val="000000"/>
          <w:sz w:val="28"/>
        </w:rPr>
        <w:t xml:space="preserve">
От 32 до 34 долларов США за баррель       26 процентов </w:t>
      </w:r>
      <w:r>
        <w:br/>
      </w:r>
      <w:r>
        <w:rPr>
          <w:rFonts w:ascii="Times New Roman"/>
          <w:b w:val="false"/>
          <w:i w:val="false"/>
          <w:color w:val="000000"/>
          <w:sz w:val="28"/>
        </w:rPr>
        <w:t xml:space="preserve">
От 34 до 36 долларов США за баррель       28 процентов </w:t>
      </w:r>
      <w:r>
        <w:br/>
      </w:r>
      <w:r>
        <w:rPr>
          <w:rFonts w:ascii="Times New Roman"/>
          <w:b w:val="false"/>
          <w:i w:val="false"/>
          <w:color w:val="000000"/>
          <w:sz w:val="28"/>
        </w:rPr>
        <w:t xml:space="preserve">
От 36 до 37 долларов США за баррель       29 процентов </w:t>
      </w:r>
      <w:r>
        <w:br/>
      </w:r>
      <w:r>
        <w:rPr>
          <w:rFonts w:ascii="Times New Roman"/>
          <w:b w:val="false"/>
          <w:i w:val="false"/>
          <w:color w:val="000000"/>
          <w:sz w:val="28"/>
        </w:rPr>
        <w:t xml:space="preserve">
От 37 до 38 долларов США за баррель       30 процентов </w:t>
      </w:r>
      <w:r>
        <w:br/>
      </w:r>
      <w:r>
        <w:rPr>
          <w:rFonts w:ascii="Times New Roman"/>
          <w:b w:val="false"/>
          <w:i w:val="false"/>
          <w:color w:val="000000"/>
          <w:sz w:val="28"/>
        </w:rPr>
        <w:t xml:space="preserve">
От 38 до 40 долларов США за баррель       31 процент </w:t>
      </w:r>
      <w:r>
        <w:br/>
      </w:r>
      <w:r>
        <w:rPr>
          <w:rFonts w:ascii="Times New Roman"/>
          <w:b w:val="false"/>
          <w:i w:val="false"/>
          <w:color w:val="000000"/>
          <w:sz w:val="28"/>
        </w:rPr>
        <w:t xml:space="preserve">
Более 40 долларов США за баррель          33 процента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Статья 278-5. Налоговый период </w:t>
      </w:r>
      <w:r>
        <w:br/>
      </w:r>
      <w:r>
        <w:rPr>
          <w:rFonts w:ascii="Times New Roman"/>
          <w:b w:val="false"/>
          <w:i w:val="false"/>
          <w:color w:val="000000"/>
          <w:sz w:val="28"/>
        </w:rPr>
        <w:t xml:space="preserve">
      Налоговым периодом по уплате рентного налога на экспортируемую сырую нефть, газовый конденсат является календарный месяц. </w:t>
      </w:r>
      <w:r>
        <w:br/>
      </w:r>
      <w:r>
        <w:rPr>
          <w:rFonts w:ascii="Times New Roman"/>
          <w:b w:val="false"/>
          <w:i w:val="false"/>
          <w:color w:val="000000"/>
          <w:sz w:val="28"/>
        </w:rPr>
        <w:t xml:space="preserve">
      Статья 278-6. Сроки уплаты </w:t>
      </w:r>
      <w:r>
        <w:br/>
      </w:r>
      <w:r>
        <w:rPr>
          <w:rFonts w:ascii="Times New Roman"/>
          <w:b w:val="false"/>
          <w:i w:val="false"/>
          <w:color w:val="000000"/>
          <w:sz w:val="28"/>
        </w:rPr>
        <w:t xml:space="preserve">
      Налогоплательщик обязан уплатить в бюджет начисленную сумму налога не позднее 15 числа месяца, следующего за налоговым периодом. </w:t>
      </w:r>
      <w:r>
        <w:br/>
      </w:r>
      <w:r>
        <w:rPr>
          <w:rFonts w:ascii="Times New Roman"/>
          <w:b w:val="false"/>
          <w:i w:val="false"/>
          <w:color w:val="000000"/>
          <w:sz w:val="28"/>
        </w:rPr>
        <w:t xml:space="preserve">
      Статья 278-7. Налоговая декларация </w:t>
      </w:r>
      <w:r>
        <w:br/>
      </w:r>
      <w:r>
        <w:rPr>
          <w:rFonts w:ascii="Times New Roman"/>
          <w:b w:val="false"/>
          <w:i w:val="false"/>
          <w:color w:val="000000"/>
          <w:sz w:val="28"/>
        </w:rPr>
        <w:t xml:space="preserve">
      Декларация по рентному налогу на экспортируемую сырую нефть, газовый конденсат представляется в налоговый орган по месту регистрации не позднее 15 числа месяца, следующего за налоговым периодом."; </w:t>
      </w:r>
      <w:r>
        <w:br/>
      </w:r>
      <w:r>
        <w:rPr>
          <w:rFonts w:ascii="Times New Roman"/>
          <w:b w:val="false"/>
          <w:i w:val="false"/>
          <w:color w:val="000000"/>
          <w:sz w:val="28"/>
        </w:rPr>
        <w:t xml:space="preserve">
      102) в пункте 1 статьи 279: </w:t>
      </w:r>
      <w:r>
        <w:br/>
      </w:r>
      <w:r>
        <w:rPr>
          <w:rFonts w:ascii="Times New Roman"/>
          <w:b w:val="false"/>
          <w:i w:val="false"/>
          <w:color w:val="000000"/>
          <w:sz w:val="28"/>
        </w:rPr>
        <w:t xml:space="preserve">
      в абзаце первом после слова "операции" дополнить словами "и работы по строительству и эксплуатации подземных сооружений, не связанных с добычей"; </w:t>
      </w:r>
      <w:r>
        <w:br/>
      </w:r>
      <w:r>
        <w:rPr>
          <w:rFonts w:ascii="Times New Roman"/>
          <w:b w:val="false"/>
          <w:i w:val="false"/>
          <w:color w:val="000000"/>
          <w:sz w:val="28"/>
        </w:rPr>
        <w:t xml:space="preserve">
      подпункт 2) исключить; </w:t>
      </w:r>
      <w:r>
        <w:br/>
      </w:r>
      <w:r>
        <w:rPr>
          <w:rFonts w:ascii="Times New Roman"/>
          <w:b w:val="false"/>
          <w:i w:val="false"/>
          <w:color w:val="000000"/>
          <w:sz w:val="28"/>
        </w:rPr>
        <w:t xml:space="preserve">
      подпункт 3) дополнить подпунктом г) следующего содержания: </w:t>
      </w:r>
      <w:r>
        <w:br/>
      </w:r>
      <w:r>
        <w:rPr>
          <w:rFonts w:ascii="Times New Roman"/>
          <w:b w:val="false"/>
          <w:i w:val="false"/>
          <w:color w:val="000000"/>
          <w:sz w:val="28"/>
        </w:rPr>
        <w:t xml:space="preserve">
      "г) дополнительного платежа недропользователя, осуществляющего деятельность по контракту о разделе продукции"; </w:t>
      </w:r>
      <w:r>
        <w:br/>
      </w:r>
      <w:r>
        <w:rPr>
          <w:rFonts w:ascii="Times New Roman"/>
          <w:b w:val="false"/>
          <w:i w:val="false"/>
          <w:color w:val="000000"/>
          <w:sz w:val="28"/>
        </w:rPr>
        <w:t xml:space="preserve">
      103) в статье 282: </w:t>
      </w:r>
      <w:r>
        <w:br/>
      </w:r>
      <w:r>
        <w:rPr>
          <w:rFonts w:ascii="Times New Roman"/>
          <w:b w:val="false"/>
          <w:i w:val="false"/>
          <w:color w:val="000000"/>
          <w:sz w:val="28"/>
        </w:rPr>
        <w:t xml:space="preserve">
      в пункте 1 слово "Исчисление" заменить словами "По первой модели налогового режима исчисление"; </w:t>
      </w:r>
      <w:r>
        <w:br/>
      </w:r>
      <w:r>
        <w:rPr>
          <w:rFonts w:ascii="Times New Roman"/>
          <w:b w:val="false"/>
          <w:i w:val="false"/>
          <w:color w:val="000000"/>
          <w:sz w:val="28"/>
        </w:rPr>
        <w:t xml:space="preserve">
      в пункте 2 слова "Условия налогообложения, определенные" заменить словами "Налоговый режим, определенный";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части первой слова "Условия налогообложения" заменить словами "Налоговый режим"; </w:t>
      </w:r>
      <w:r>
        <w:br/>
      </w:r>
      <w:r>
        <w:rPr>
          <w:rFonts w:ascii="Times New Roman"/>
          <w:b w:val="false"/>
          <w:i w:val="false"/>
          <w:color w:val="000000"/>
          <w:sz w:val="28"/>
        </w:rPr>
        <w:t xml:space="preserve">
      в части второй слова "Условия налогообложения, устанавливаемые" заменить словами "Налоговый режим, устанавливаемый"; </w:t>
      </w:r>
      <w:r>
        <w:br/>
      </w:r>
      <w:r>
        <w:rPr>
          <w:rFonts w:ascii="Times New Roman"/>
          <w:b w:val="false"/>
          <w:i w:val="false"/>
          <w:color w:val="000000"/>
          <w:sz w:val="28"/>
        </w:rPr>
        <w:t xml:space="preserve">
      104) в подпункте 2) статьи 283: </w:t>
      </w:r>
      <w:r>
        <w:br/>
      </w:r>
      <w:r>
        <w:rPr>
          <w:rFonts w:ascii="Times New Roman"/>
          <w:b w:val="false"/>
          <w:i w:val="false"/>
          <w:color w:val="000000"/>
          <w:sz w:val="28"/>
        </w:rPr>
        <w:t xml:space="preserve">
      абзац второй дополнить словами ", газовый конденсат"; </w:t>
      </w:r>
      <w:r>
        <w:br/>
      </w:r>
      <w:r>
        <w:rPr>
          <w:rFonts w:ascii="Times New Roman"/>
          <w:b w:val="false"/>
          <w:i w:val="false"/>
          <w:color w:val="000000"/>
          <w:sz w:val="28"/>
        </w:rPr>
        <w:t xml:space="preserve">
      дополнить абзацем третьим следующего содержания: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в абзаце третьем слово "включая" исключить; </w:t>
      </w:r>
      <w:r>
        <w:br/>
      </w:r>
      <w:r>
        <w:rPr>
          <w:rFonts w:ascii="Times New Roman"/>
          <w:b w:val="false"/>
          <w:i w:val="false"/>
          <w:color w:val="000000"/>
          <w:sz w:val="28"/>
        </w:rPr>
        <w:t xml:space="preserve">
      105) пункт 1 статьи 286 изложить в следующей редакции: </w:t>
      </w:r>
      <w:r>
        <w:br/>
      </w:r>
      <w:r>
        <w:rPr>
          <w:rFonts w:ascii="Times New Roman"/>
          <w:b w:val="false"/>
          <w:i w:val="false"/>
          <w:color w:val="000000"/>
          <w:sz w:val="28"/>
        </w:rPr>
        <w:t xml:space="preserve">
      "1. Налоговая экспертиза - обязательная экспертиза, включающая в себя анализ и оценку проекта контракта на недропользование, заключаемого компетентным органом, дополнений и изменений к нему, проводимая с целью закрепления налогового режима, включая установление специальных платежей и налогов недропользователей в соответствии с законодательством Республики Казахстан."; </w:t>
      </w:r>
      <w:r>
        <w:br/>
      </w:r>
      <w:r>
        <w:rPr>
          <w:rFonts w:ascii="Times New Roman"/>
          <w:b w:val="false"/>
          <w:i w:val="false"/>
          <w:color w:val="000000"/>
          <w:sz w:val="28"/>
        </w:rPr>
        <w:t xml:space="preserve">
      106) в подпункте 2) части второй статьи 292 после слова "бирже" дополнить словами "по данным источников информации, утверждаемых Правительством Республики Казахстан"; </w:t>
      </w:r>
      <w:r>
        <w:br/>
      </w:r>
      <w:r>
        <w:rPr>
          <w:rFonts w:ascii="Times New Roman"/>
          <w:b w:val="false"/>
          <w:i w:val="false"/>
          <w:color w:val="000000"/>
          <w:sz w:val="28"/>
        </w:rPr>
        <w:t xml:space="preserve">
      107) статью 295 дополнить пунктом 1-1 следующего содержания: </w:t>
      </w:r>
      <w:r>
        <w:br/>
      </w:r>
      <w:r>
        <w:rPr>
          <w:rFonts w:ascii="Times New Roman"/>
          <w:b w:val="false"/>
          <w:i w:val="false"/>
          <w:color w:val="000000"/>
          <w:sz w:val="28"/>
        </w:rPr>
        <w:t xml:space="preserve">
      "1-1. При осуществлении недропользования путем строительства и (или) эксплуатации подземных сооружений, не связанных с разведкой и (или) добычей, роялти уплачивается недропользователем за объем полезных ископаемых, извлекаемых из недр при строительстве подземных сооружений, а также за объем, занимаемый такими сооружениями в недрах."; </w:t>
      </w:r>
      <w:r>
        <w:br/>
      </w:r>
      <w:r>
        <w:rPr>
          <w:rFonts w:ascii="Times New Roman"/>
          <w:b w:val="false"/>
          <w:i w:val="false"/>
          <w:color w:val="000000"/>
          <w:sz w:val="28"/>
        </w:rPr>
        <w:t xml:space="preserve">
      108) статью 296 дополнить словами ", а также лица, имеющие право недропользования на строительство и (или) эксплуатацию подземных сооружений, не связанных с разведкой и (или) добычей"; </w:t>
      </w:r>
      <w:r>
        <w:br/>
      </w:r>
      <w:r>
        <w:rPr>
          <w:rFonts w:ascii="Times New Roman"/>
          <w:b w:val="false"/>
          <w:i w:val="false"/>
          <w:color w:val="000000"/>
          <w:sz w:val="28"/>
        </w:rPr>
        <w:t xml:space="preserve">
      109) в статье 297: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При осуществлении недропользования путем строительства и (или) эксплуатации подземных сооружений, не связанных с разведкой и (или) добычей, объектом налогообложения является объем полезных ископаемых, извлекаемых из недр при строительстве подземных сооружений, а также объем, занимаемый такими сооружениями в недрах."; </w:t>
      </w:r>
      <w:r>
        <w:br/>
      </w:r>
      <w:r>
        <w:rPr>
          <w:rFonts w:ascii="Times New Roman"/>
          <w:b w:val="false"/>
          <w:i w:val="false"/>
          <w:color w:val="000000"/>
          <w:sz w:val="28"/>
        </w:rPr>
        <w:t xml:space="preserve">
      дополнить пунктом 3-1 следующего содержания: </w:t>
      </w:r>
      <w:r>
        <w:br/>
      </w:r>
      <w:r>
        <w:rPr>
          <w:rFonts w:ascii="Times New Roman"/>
          <w:b w:val="false"/>
          <w:i w:val="false"/>
          <w:color w:val="000000"/>
          <w:sz w:val="28"/>
        </w:rPr>
        <w:t xml:space="preserve">
      "3-1. Налоговой базой для исчисления роялти при строительстве и (или) эксплуатации подземных сооружений, не связанных с разведкой и (или) добычей, помимо базы, указанной в пункте 3 настоящей статьи, является объем, занимаемый такими сооружениями в недрах.";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после слов "по нефти" дополнить словами ", включая газовый конденсат"; </w:t>
      </w:r>
      <w:r>
        <w:br/>
      </w:r>
      <w:r>
        <w:rPr>
          <w:rFonts w:ascii="Times New Roman"/>
          <w:b w:val="false"/>
          <w:i w:val="false"/>
          <w:color w:val="000000"/>
          <w:sz w:val="28"/>
        </w:rPr>
        <w:t xml:space="preserve">
      после слов "добычи нефти" дополнить словами ", включая газовый конденсат"; </w:t>
      </w:r>
      <w:r>
        <w:br/>
      </w:r>
      <w:r>
        <w:rPr>
          <w:rFonts w:ascii="Times New Roman"/>
          <w:b w:val="false"/>
          <w:i w:val="false"/>
          <w:color w:val="000000"/>
          <w:sz w:val="28"/>
        </w:rPr>
        <w:t xml:space="preserve">
      абзацы второй - шестой изложить в следующей редакции: </w:t>
      </w:r>
      <w:r>
        <w:br/>
      </w:r>
      <w:r>
        <w:rPr>
          <w:rFonts w:ascii="Times New Roman"/>
          <w:b w:val="false"/>
          <w:i w:val="false"/>
          <w:color w:val="000000"/>
          <w:sz w:val="28"/>
        </w:rPr>
        <w:t xml:space="preserve">
      "до 500000 тонн - 2 процента; </w:t>
      </w:r>
      <w:r>
        <w:br/>
      </w:r>
      <w:r>
        <w:rPr>
          <w:rFonts w:ascii="Times New Roman"/>
          <w:b w:val="false"/>
          <w:i w:val="false"/>
          <w:color w:val="000000"/>
          <w:sz w:val="28"/>
        </w:rPr>
        <w:t xml:space="preserve">
      от 500000 до 1000000 тонн - 2,5 процента; </w:t>
      </w:r>
      <w:r>
        <w:br/>
      </w:r>
      <w:r>
        <w:rPr>
          <w:rFonts w:ascii="Times New Roman"/>
          <w:b w:val="false"/>
          <w:i w:val="false"/>
          <w:color w:val="000000"/>
          <w:sz w:val="28"/>
        </w:rPr>
        <w:t xml:space="preserve">
      от 1000000 до 1500000 тонн - 3 процента; </w:t>
      </w:r>
      <w:r>
        <w:br/>
      </w:r>
      <w:r>
        <w:rPr>
          <w:rFonts w:ascii="Times New Roman"/>
          <w:b w:val="false"/>
          <w:i w:val="false"/>
          <w:color w:val="000000"/>
          <w:sz w:val="28"/>
        </w:rPr>
        <w:t xml:space="preserve">
      от 1500000 до 2000000 тонн - 3,5 процента; </w:t>
      </w:r>
      <w:r>
        <w:br/>
      </w:r>
      <w:r>
        <w:rPr>
          <w:rFonts w:ascii="Times New Roman"/>
          <w:b w:val="false"/>
          <w:i w:val="false"/>
          <w:color w:val="000000"/>
          <w:sz w:val="28"/>
        </w:rPr>
        <w:t xml:space="preserve">
      от 2000000 до 2500000 тонн - 4 процента; </w:t>
      </w:r>
      <w:r>
        <w:br/>
      </w:r>
      <w:r>
        <w:rPr>
          <w:rFonts w:ascii="Times New Roman"/>
          <w:b w:val="false"/>
          <w:i w:val="false"/>
          <w:color w:val="000000"/>
          <w:sz w:val="28"/>
        </w:rPr>
        <w:t xml:space="preserve">
      от 2500000 до 3500000 тонн - 4,5 процента; </w:t>
      </w:r>
      <w:r>
        <w:br/>
      </w:r>
      <w:r>
        <w:rPr>
          <w:rFonts w:ascii="Times New Roman"/>
          <w:b w:val="false"/>
          <w:i w:val="false"/>
          <w:color w:val="000000"/>
          <w:sz w:val="28"/>
        </w:rPr>
        <w:t xml:space="preserve">
      от 3500000 до 4500000 тонн - 5 процентов; </w:t>
      </w:r>
      <w:r>
        <w:br/>
      </w:r>
      <w:r>
        <w:rPr>
          <w:rFonts w:ascii="Times New Roman"/>
          <w:b w:val="false"/>
          <w:i w:val="false"/>
          <w:color w:val="000000"/>
          <w:sz w:val="28"/>
        </w:rPr>
        <w:t xml:space="preserve">
      от 4500000 до 5000000 тонн - 5,5 процента; </w:t>
      </w:r>
      <w:r>
        <w:br/>
      </w:r>
      <w:r>
        <w:rPr>
          <w:rFonts w:ascii="Times New Roman"/>
          <w:b w:val="false"/>
          <w:i w:val="false"/>
          <w:color w:val="000000"/>
          <w:sz w:val="28"/>
        </w:rPr>
        <w:t xml:space="preserve">
      свыше 5000000 тонн - 6 процентов."; </w:t>
      </w:r>
      <w:r>
        <w:br/>
      </w:r>
      <w:r>
        <w:rPr>
          <w:rFonts w:ascii="Times New Roman"/>
          <w:b w:val="false"/>
          <w:i w:val="false"/>
          <w:color w:val="000000"/>
          <w:sz w:val="28"/>
        </w:rPr>
        <w:t xml:space="preserve">
      в абзаце седьмом слова "сырую", "сырой" исключить; </w:t>
      </w:r>
      <w:r>
        <w:br/>
      </w:r>
      <w:r>
        <w:rPr>
          <w:rFonts w:ascii="Times New Roman"/>
          <w:b w:val="false"/>
          <w:i w:val="false"/>
          <w:color w:val="000000"/>
          <w:sz w:val="28"/>
        </w:rPr>
        <w:t xml:space="preserve">
      подпункт 2) дополнить абзацем вторым следующего содержания: </w:t>
      </w:r>
      <w:r>
        <w:br/>
      </w:r>
      <w:r>
        <w:rPr>
          <w:rFonts w:ascii="Times New Roman"/>
          <w:b w:val="false"/>
          <w:i w:val="false"/>
          <w:color w:val="000000"/>
          <w:sz w:val="28"/>
        </w:rPr>
        <w:t xml:space="preserve">
      "Установленные настоящим Кодексом ставки роялти применяются ко всем видам полезных ископаемых вне зависимости от вида проводимой добычи."; </w:t>
      </w:r>
      <w:r>
        <w:br/>
      </w:r>
      <w:r>
        <w:rPr>
          <w:rFonts w:ascii="Times New Roman"/>
          <w:b w:val="false"/>
          <w:i w:val="false"/>
          <w:color w:val="000000"/>
          <w:sz w:val="28"/>
        </w:rPr>
        <w:t xml:space="preserve">
      дополнить пунктом 4-1 следующего содержания: </w:t>
      </w:r>
      <w:r>
        <w:br/>
      </w:r>
      <w:r>
        <w:rPr>
          <w:rFonts w:ascii="Times New Roman"/>
          <w:b w:val="false"/>
          <w:i w:val="false"/>
          <w:color w:val="000000"/>
          <w:sz w:val="28"/>
        </w:rPr>
        <w:t xml:space="preserve">
      "4-1. Ставки роялти к налоговой базе, определенной в пункте 3-1 настоящей статьи, утверждаются Правительством Республики Казахстан."; </w:t>
      </w:r>
      <w:r>
        <w:br/>
      </w:r>
      <w:r>
        <w:rPr>
          <w:rFonts w:ascii="Times New Roman"/>
          <w:b w:val="false"/>
          <w:i w:val="false"/>
          <w:color w:val="000000"/>
          <w:sz w:val="28"/>
        </w:rPr>
        <w:t xml:space="preserve">
      дополнить пунктом 6 следующего содержания: </w:t>
      </w:r>
      <w:r>
        <w:br/>
      </w:r>
      <w:r>
        <w:rPr>
          <w:rFonts w:ascii="Times New Roman"/>
          <w:b w:val="false"/>
          <w:i w:val="false"/>
          <w:color w:val="000000"/>
          <w:sz w:val="28"/>
        </w:rPr>
        <w:t xml:space="preserve">
      "6. Роялти не уплачивается по газообразным углеводородам, закачиваемым обратно в недра."; </w:t>
      </w:r>
      <w:r>
        <w:br/>
      </w:r>
      <w:r>
        <w:rPr>
          <w:rFonts w:ascii="Times New Roman"/>
          <w:b w:val="false"/>
          <w:i w:val="false"/>
          <w:color w:val="000000"/>
          <w:sz w:val="28"/>
        </w:rPr>
        <w:t xml:space="preserve">
      110) главу 47-1 исключить; </w:t>
      </w:r>
      <w:r>
        <w:br/>
      </w:r>
      <w:r>
        <w:rPr>
          <w:rFonts w:ascii="Times New Roman"/>
          <w:b w:val="false"/>
          <w:i w:val="false"/>
          <w:color w:val="000000"/>
          <w:sz w:val="28"/>
        </w:rPr>
        <w:t xml:space="preserve">
      111) статью 306, дополнить словами ", в котором отношение накопленных доходов к накопленным расходам выше 1,2"; </w:t>
      </w:r>
      <w:r>
        <w:br/>
      </w:r>
      <w:r>
        <w:rPr>
          <w:rFonts w:ascii="Times New Roman"/>
          <w:b w:val="false"/>
          <w:i w:val="false"/>
          <w:color w:val="000000"/>
          <w:sz w:val="28"/>
        </w:rPr>
        <w:t xml:space="preserve">
      112) статью 306-1 изложить в следующей редакции: </w:t>
      </w:r>
      <w:r>
        <w:br/>
      </w:r>
      <w:r>
        <w:rPr>
          <w:rFonts w:ascii="Times New Roman"/>
          <w:b w:val="false"/>
          <w:i w:val="false"/>
          <w:color w:val="000000"/>
          <w:sz w:val="28"/>
        </w:rPr>
        <w:t xml:space="preserve">
      "Статья 306-1. Налоговая база </w:t>
      </w:r>
      <w:r>
        <w:br/>
      </w:r>
      <w:r>
        <w:rPr>
          <w:rFonts w:ascii="Times New Roman"/>
          <w:b w:val="false"/>
          <w:i w:val="false"/>
          <w:color w:val="000000"/>
          <w:sz w:val="28"/>
        </w:rPr>
        <w:t xml:space="preserve">
      Налоговой базой является часть чистого дохода недропользователя по каждому отдельному контракту за налоговый период, превышающая 20 процентов от суммы вычетов, предусмотренных статьями 92-103, 105-114 настоящего Кодекса, на конец налогового периода. </w:t>
      </w:r>
      <w:r>
        <w:br/>
      </w:r>
      <w:r>
        <w:rPr>
          <w:rFonts w:ascii="Times New Roman"/>
          <w:b w:val="false"/>
          <w:i w:val="false"/>
          <w:color w:val="000000"/>
          <w:sz w:val="28"/>
        </w:rPr>
        <w:t xml:space="preserve">
      В целях настоящего раздела чистый доход определяется как разница между налогооблагаемым доходом, корпоративным подоходным налогом и налогом на чистый доход постоянного учреждения нерезидента. </w:t>
      </w:r>
      <w:r>
        <w:br/>
      </w:r>
      <w:r>
        <w:rPr>
          <w:rFonts w:ascii="Times New Roman"/>
          <w:b w:val="false"/>
          <w:i w:val="false"/>
          <w:color w:val="000000"/>
          <w:sz w:val="28"/>
        </w:rPr>
        <w:t xml:space="preserve">
      Налоговая база корректируется на сумму фактически понесенных затрат на обучение казахстанских кадров и (или) прироста фиксированных активов, но не более десяти процентов от налоговой базы."; </w:t>
      </w:r>
      <w:r>
        <w:br/>
      </w:r>
      <w:r>
        <w:rPr>
          <w:rFonts w:ascii="Times New Roman"/>
          <w:b w:val="false"/>
          <w:i w:val="false"/>
          <w:color w:val="000000"/>
          <w:sz w:val="28"/>
        </w:rPr>
        <w:t xml:space="preserve">
      113) статьи 307 и 308 изложить в следующей редакции: </w:t>
      </w:r>
      <w:r>
        <w:br/>
      </w:r>
      <w:r>
        <w:rPr>
          <w:rFonts w:ascii="Times New Roman"/>
          <w:b w:val="false"/>
          <w:i w:val="false"/>
          <w:color w:val="000000"/>
          <w:sz w:val="28"/>
        </w:rPr>
        <w:t xml:space="preserve">
      "Статья 307. Порядок исчисления </w:t>
      </w:r>
      <w:r>
        <w:br/>
      </w:r>
      <w:r>
        <w:rPr>
          <w:rFonts w:ascii="Times New Roman"/>
          <w:b w:val="false"/>
          <w:i w:val="false"/>
          <w:color w:val="000000"/>
          <w:sz w:val="28"/>
        </w:rPr>
        <w:t xml:space="preserve">
      1. Исчисление налога на сверхприбыль за налоговый период производится посредством применения ставки, установленной статьей 308 настоящего Кодекса, к налоговой базе, определяемой в соответствии со статьей 306-1 настоящего Кодекса, с учетом корректировок. </w:t>
      </w:r>
      <w:r>
        <w:br/>
      </w:r>
      <w:r>
        <w:rPr>
          <w:rFonts w:ascii="Times New Roman"/>
          <w:b w:val="false"/>
          <w:i w:val="false"/>
          <w:color w:val="000000"/>
          <w:sz w:val="28"/>
        </w:rPr>
        <w:t xml:space="preserve">
      2. Накопленные доходы определяются как сумма совокупного годового дохода недропользователя, полученного с даты заключения контракта. </w:t>
      </w:r>
      <w:r>
        <w:br/>
      </w:r>
      <w:r>
        <w:rPr>
          <w:rFonts w:ascii="Times New Roman"/>
          <w:b w:val="false"/>
          <w:i w:val="false"/>
          <w:color w:val="000000"/>
          <w:sz w:val="28"/>
        </w:rPr>
        <w:t xml:space="preserve">
      3. Накопленные расходы определяются как сумма расходов недропользователя, отнесенных на вычеты с даты заключения контракта, за исключением суммы расходов, корректирующих налоговую базу в соответствии со статьей 306-1 настоящего Кодекса. </w:t>
      </w:r>
      <w:r>
        <w:br/>
      </w:r>
      <w:r>
        <w:rPr>
          <w:rFonts w:ascii="Times New Roman"/>
          <w:b w:val="false"/>
          <w:i w:val="false"/>
          <w:color w:val="000000"/>
          <w:sz w:val="28"/>
        </w:rPr>
        <w:t xml:space="preserve">
      Статья 308. Ставки налога на сверхприбыль </w:t>
      </w:r>
      <w:r>
        <w:br/>
      </w:r>
      <w:r>
        <w:rPr>
          <w:rFonts w:ascii="Times New Roman"/>
          <w:b w:val="false"/>
          <w:i w:val="false"/>
          <w:color w:val="000000"/>
          <w:sz w:val="28"/>
        </w:rPr>
        <w:t xml:space="preserve">
      Ставки налога на сверхприбыль устанавливаются в следующих размерах: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Полученное значение отношения  | </w:t>
      </w:r>
      <w:r>
        <w:br/>
      </w:r>
      <w:r>
        <w:rPr>
          <w:rFonts w:ascii="Times New Roman"/>
          <w:b w:val="false"/>
          <w:i w:val="false"/>
          <w:color w:val="000000"/>
          <w:sz w:val="28"/>
        </w:rPr>
        <w:t xml:space="preserve">
    накопленных доходов к      |       Ставка </w:t>
      </w:r>
      <w:r>
        <w:br/>
      </w:r>
      <w:r>
        <w:rPr>
          <w:rFonts w:ascii="Times New Roman"/>
          <w:b w:val="false"/>
          <w:i w:val="false"/>
          <w:color w:val="000000"/>
          <w:sz w:val="28"/>
        </w:rPr>
        <w:t xml:space="preserve">
    накопленным расходам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Менее 1,2                    0 процентов </w:t>
      </w:r>
      <w:r>
        <w:br/>
      </w:r>
      <w:r>
        <w:rPr>
          <w:rFonts w:ascii="Times New Roman"/>
          <w:b w:val="false"/>
          <w:i w:val="false"/>
          <w:color w:val="000000"/>
          <w:sz w:val="28"/>
        </w:rPr>
        <w:t xml:space="preserve">
      от 1,2 до 1,3                10 процентов </w:t>
      </w:r>
      <w:r>
        <w:br/>
      </w:r>
      <w:r>
        <w:rPr>
          <w:rFonts w:ascii="Times New Roman"/>
          <w:b w:val="false"/>
          <w:i w:val="false"/>
          <w:color w:val="000000"/>
          <w:sz w:val="28"/>
        </w:rPr>
        <w:t xml:space="preserve">
      от 1,3 в до 1,4              20 процентов </w:t>
      </w:r>
      <w:r>
        <w:br/>
      </w:r>
      <w:r>
        <w:rPr>
          <w:rFonts w:ascii="Times New Roman"/>
          <w:b w:val="false"/>
          <w:i w:val="false"/>
          <w:color w:val="000000"/>
          <w:sz w:val="28"/>
        </w:rPr>
        <w:t xml:space="preserve">
      от 1,4 в до 1,5              30 процентов </w:t>
      </w:r>
      <w:r>
        <w:br/>
      </w:r>
      <w:r>
        <w:rPr>
          <w:rFonts w:ascii="Times New Roman"/>
          <w:b w:val="false"/>
          <w:i w:val="false"/>
          <w:color w:val="000000"/>
          <w:sz w:val="28"/>
        </w:rPr>
        <w:t xml:space="preserve">
      от 1,5 в до 1,6              40 процентов </w:t>
      </w:r>
      <w:r>
        <w:br/>
      </w:r>
      <w:r>
        <w:rPr>
          <w:rFonts w:ascii="Times New Roman"/>
          <w:b w:val="false"/>
          <w:i w:val="false"/>
          <w:color w:val="000000"/>
          <w:sz w:val="28"/>
        </w:rPr>
        <w:t xml:space="preserve">
      от 1,6 до 1,7                50 процентов </w:t>
      </w:r>
      <w:r>
        <w:br/>
      </w:r>
      <w:r>
        <w:rPr>
          <w:rFonts w:ascii="Times New Roman"/>
          <w:b w:val="false"/>
          <w:i w:val="false"/>
          <w:color w:val="000000"/>
          <w:sz w:val="28"/>
        </w:rPr>
        <w:t xml:space="preserve">
      свыше 1,7                    60 процентов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114) в статье 312-1: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Стоимость добытой продукции устанавливается в соответствии со статьей 313-4 настоящего Кодекса.";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дополнить частью четвертой следующего содержания: </w:t>
      </w:r>
      <w:r>
        <w:br/>
      </w:r>
      <w:r>
        <w:rPr>
          <w:rFonts w:ascii="Times New Roman"/>
          <w:b w:val="false"/>
          <w:i w:val="false"/>
          <w:color w:val="000000"/>
          <w:sz w:val="28"/>
        </w:rPr>
        <w:t xml:space="preserve">
      "Для целей настоящего раздела возмещаемые расходы означают возмещаемые затраты, определяемые в соответствии со статьей 313-1 настоящего Кодекса, и иные расходы, не включаемые в состав возмещаемых затрат, разрешенные к вычету из совокупного годового дохода и указанные в статьях 92-103, 105-114 настоящего Кодекса."; </w:t>
      </w:r>
      <w:r>
        <w:br/>
      </w:r>
      <w:r>
        <w:rPr>
          <w:rFonts w:ascii="Times New Roman"/>
          <w:b w:val="false"/>
          <w:i w:val="false"/>
          <w:color w:val="000000"/>
          <w:sz w:val="28"/>
        </w:rPr>
        <w:t xml:space="preserve">
      цифры "2,068" заменить цифрой "2";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слова "СДНn - реальная стоимость налогов, уплаченных в течение отчетного периода, за исключением доли Республики Казахстан в прибыльной продукции;" заменить словами "СДНn - реальная стоимость налогов и обязательных платежей, уплаченных в течение отчетного периода, за исключением доли Республики Казахстан по разделу продукции;"; </w:t>
      </w:r>
      <w:r>
        <w:br/>
      </w:r>
      <w:r>
        <w:rPr>
          <w:rFonts w:ascii="Times New Roman"/>
          <w:b w:val="false"/>
          <w:i w:val="false"/>
          <w:color w:val="000000"/>
          <w:sz w:val="28"/>
        </w:rPr>
        <w:t xml:space="preserve">
      цифры "7,51" заменить цифрами "7,5"; </w:t>
      </w:r>
      <w:r>
        <w:br/>
      </w:r>
      <w:r>
        <w:rPr>
          <w:rFonts w:ascii="Times New Roman"/>
          <w:b w:val="false"/>
          <w:i w:val="false"/>
          <w:color w:val="000000"/>
          <w:sz w:val="28"/>
        </w:rPr>
        <w:t xml:space="preserve">
      в части первой пункта 6 предложение второе исключить; </w:t>
      </w:r>
      <w:r>
        <w:br/>
      </w:r>
      <w:r>
        <w:rPr>
          <w:rFonts w:ascii="Times New Roman"/>
          <w:b w:val="false"/>
          <w:i w:val="false"/>
          <w:color w:val="000000"/>
          <w:sz w:val="28"/>
        </w:rPr>
        <w:t xml:space="preserve">
      в пункте 7 после слов "с учетом" дополнить цифрами "1/12"; </w:t>
      </w:r>
      <w:r>
        <w:br/>
      </w:r>
      <w:r>
        <w:rPr>
          <w:rFonts w:ascii="Times New Roman"/>
          <w:b w:val="false"/>
          <w:i w:val="false"/>
          <w:color w:val="000000"/>
          <w:sz w:val="28"/>
        </w:rPr>
        <w:t xml:space="preserve">
      пункт 9 исключить; </w:t>
      </w:r>
      <w:r>
        <w:br/>
      </w:r>
      <w:r>
        <w:rPr>
          <w:rFonts w:ascii="Times New Roman"/>
          <w:b w:val="false"/>
          <w:i w:val="false"/>
          <w:color w:val="000000"/>
          <w:sz w:val="28"/>
        </w:rPr>
        <w:t xml:space="preserve">
      115) статью 313 дополнить пунктом 5 следующего содержания: </w:t>
      </w:r>
      <w:r>
        <w:br/>
      </w:r>
      <w:r>
        <w:rPr>
          <w:rFonts w:ascii="Times New Roman"/>
          <w:b w:val="false"/>
          <w:i w:val="false"/>
          <w:color w:val="000000"/>
          <w:sz w:val="28"/>
        </w:rPr>
        <w:t xml:space="preserve">
      "5. Возмещению подлежат фактически произведенные затраты без надбавок (аплифта)."; </w:t>
      </w:r>
      <w:r>
        <w:br/>
      </w:r>
      <w:r>
        <w:rPr>
          <w:rFonts w:ascii="Times New Roman"/>
          <w:b w:val="false"/>
          <w:i w:val="false"/>
          <w:color w:val="000000"/>
          <w:sz w:val="28"/>
        </w:rPr>
        <w:t xml:space="preserve">
      116) подпункт 18) статьи 313-1 исключить; </w:t>
      </w:r>
      <w:r>
        <w:br/>
      </w:r>
      <w:r>
        <w:rPr>
          <w:rFonts w:ascii="Times New Roman"/>
          <w:b w:val="false"/>
          <w:i w:val="false"/>
          <w:color w:val="000000"/>
          <w:sz w:val="28"/>
        </w:rPr>
        <w:t xml:space="preserve">
      117) дополнить статьями 313-3 и 313-4 следующего содержания: </w:t>
      </w:r>
      <w:r>
        <w:br/>
      </w:r>
      <w:r>
        <w:rPr>
          <w:rFonts w:ascii="Times New Roman"/>
          <w:b w:val="false"/>
          <w:i w:val="false"/>
          <w:color w:val="000000"/>
          <w:sz w:val="28"/>
        </w:rPr>
        <w:t xml:space="preserve">
      "Статья 313-3. Учет компенсационной продукции </w:t>
      </w:r>
      <w:r>
        <w:br/>
      </w:r>
      <w:r>
        <w:rPr>
          <w:rFonts w:ascii="Times New Roman"/>
          <w:b w:val="false"/>
          <w:i w:val="false"/>
          <w:color w:val="000000"/>
          <w:sz w:val="28"/>
        </w:rPr>
        <w:t xml:space="preserve">
      1. Недропользователь ведет учет компенсационной продукции в национальной валюте и согласно принципам налогового учета, установленным настоящим Кодексом с учетом положений настоящей статьи. </w:t>
      </w:r>
      <w:r>
        <w:br/>
      </w:r>
      <w:r>
        <w:rPr>
          <w:rFonts w:ascii="Times New Roman"/>
          <w:b w:val="false"/>
          <w:i w:val="false"/>
          <w:color w:val="000000"/>
          <w:sz w:val="28"/>
        </w:rPr>
        <w:t xml:space="preserve">
      2. Недропользователь обязан обеспечить ведение учета компенсационной продукции таким образом, чтобы исключить двойное отражение одних и тех же затрат в компенсационной продукции. </w:t>
      </w:r>
      <w:r>
        <w:br/>
      </w:r>
      <w:r>
        <w:rPr>
          <w:rFonts w:ascii="Times New Roman"/>
          <w:b w:val="false"/>
          <w:i w:val="false"/>
          <w:color w:val="000000"/>
          <w:sz w:val="28"/>
        </w:rPr>
        <w:t xml:space="preserve">
      Статья 313-4. Исчисление стоимости добытой продукции </w:t>
      </w:r>
      <w:r>
        <w:br/>
      </w:r>
      <w:r>
        <w:rPr>
          <w:rFonts w:ascii="Times New Roman"/>
          <w:b w:val="false"/>
          <w:i w:val="false"/>
          <w:color w:val="000000"/>
          <w:sz w:val="28"/>
        </w:rPr>
        <w:t xml:space="preserve">
      1. Стоимость добытой продукции устанавливается в точке раздела и определяется для каждого отчетного периода как произведение объема добытой продукции, измеренного в точке раздела и выраженного в тоннах, на среднюю цену реализации в точке раздела в течение такого отчетного периода. </w:t>
      </w:r>
      <w:r>
        <w:br/>
      </w:r>
      <w:r>
        <w:rPr>
          <w:rFonts w:ascii="Times New Roman"/>
          <w:b w:val="false"/>
          <w:i w:val="false"/>
          <w:color w:val="000000"/>
          <w:sz w:val="28"/>
        </w:rPr>
        <w:t xml:space="preserve">
      Точка раздела продукции определяется контрактом на недропользование. </w:t>
      </w:r>
      <w:r>
        <w:br/>
      </w:r>
      <w:r>
        <w:rPr>
          <w:rFonts w:ascii="Times New Roman"/>
          <w:b w:val="false"/>
          <w:i w:val="false"/>
          <w:color w:val="000000"/>
          <w:sz w:val="28"/>
        </w:rPr>
        <w:t xml:space="preserve">
      2. Средняя цена реализации продукции представляет собой общую сумму дохода от реализации продукции за отчетный период без учета косвенных налогов, за минусом расходов, связанных с реализацией данной продукции и не включенных в возмещаемые согласно подпункту 5) статьи 313-1 настоящего Кодекса, за отчетный период, деленную на соответствующий общий объем реализованной продукции за отчетный период. </w:t>
      </w:r>
      <w:r>
        <w:br/>
      </w:r>
      <w:r>
        <w:rPr>
          <w:rFonts w:ascii="Times New Roman"/>
          <w:b w:val="false"/>
          <w:i w:val="false"/>
          <w:color w:val="000000"/>
          <w:sz w:val="28"/>
        </w:rPr>
        <w:t xml:space="preserve">
      3. При полном отсутствии реализации продукции в отчетном периоде, за среднюю цену реализации продукции принимается средняя цена реализации продукции за тот отчетный период, в котором имела место последняя реализация продукции с последующей корректировкой. </w:t>
      </w:r>
      <w:r>
        <w:br/>
      </w:r>
      <w:r>
        <w:rPr>
          <w:rFonts w:ascii="Times New Roman"/>
          <w:b w:val="false"/>
          <w:i w:val="false"/>
          <w:color w:val="000000"/>
          <w:sz w:val="28"/>
        </w:rPr>
        <w:t xml:space="preserve">
      4. Стоимость добытой продукции может подлежать корректировке в соответствии с законодательством о трансфертном ценообразовании. </w:t>
      </w:r>
      <w:r>
        <w:br/>
      </w:r>
      <w:r>
        <w:rPr>
          <w:rFonts w:ascii="Times New Roman"/>
          <w:b w:val="false"/>
          <w:i w:val="false"/>
          <w:color w:val="000000"/>
          <w:sz w:val="28"/>
        </w:rPr>
        <w:t xml:space="preserve">
      В случае, если корректировка стоимости добытой продукции влечет за собой изменение значений триггеров, определенных пунктом 3 статьи 312-1 настоящего Кодекса, корректировке также подлежит размер доли Республики Казахстан по разделу продукции и дополнительного платежа недропользователя, осуществляющего деятельность по контракту о разделе продукции."; </w:t>
      </w:r>
      <w:r>
        <w:br/>
      </w:r>
      <w:r>
        <w:rPr>
          <w:rFonts w:ascii="Times New Roman"/>
          <w:b w:val="false"/>
          <w:i w:val="false"/>
          <w:color w:val="000000"/>
          <w:sz w:val="28"/>
        </w:rPr>
        <w:t xml:space="preserve">
      118) дополнить главой 49-1 следующего содержания: </w:t>
      </w:r>
      <w:r>
        <w:br/>
      </w:r>
      <w:r>
        <w:rPr>
          <w:rFonts w:ascii="Times New Roman"/>
          <w:b w:val="false"/>
          <w:i w:val="false"/>
          <w:color w:val="000000"/>
          <w:sz w:val="28"/>
        </w:rPr>
        <w:t xml:space="preserve">
      "Глава 49-1. Дополнительный платеж недропользователя, </w:t>
      </w:r>
      <w:r>
        <w:br/>
      </w:r>
      <w:r>
        <w:rPr>
          <w:rFonts w:ascii="Times New Roman"/>
          <w:b w:val="false"/>
          <w:i w:val="false"/>
          <w:color w:val="000000"/>
          <w:sz w:val="28"/>
        </w:rPr>
        <w:t xml:space="preserve">
                   осуществляющего деятельность по контракту о </w:t>
      </w:r>
      <w:r>
        <w:br/>
      </w:r>
      <w:r>
        <w:rPr>
          <w:rFonts w:ascii="Times New Roman"/>
          <w:b w:val="false"/>
          <w:i w:val="false"/>
          <w:color w:val="000000"/>
          <w:sz w:val="28"/>
        </w:rPr>
        <w:t xml:space="preserve">
                   разделе продукции </w:t>
      </w:r>
      <w:r>
        <w:br/>
      </w:r>
      <w:r>
        <w:rPr>
          <w:rFonts w:ascii="Times New Roman"/>
          <w:b w:val="false"/>
          <w:i w:val="false"/>
          <w:color w:val="000000"/>
          <w:sz w:val="28"/>
        </w:rPr>
        <w:t xml:space="preserve">
      Статья 314-4. Плательщики </w:t>
      </w:r>
      <w:r>
        <w:br/>
      </w:r>
      <w:r>
        <w:rPr>
          <w:rFonts w:ascii="Times New Roman"/>
          <w:b w:val="false"/>
          <w:i w:val="false"/>
          <w:color w:val="000000"/>
          <w:sz w:val="28"/>
        </w:rPr>
        <w:t xml:space="preserve">
      Плательщиками дополнительного платежа недропользователя, осуществляющего деятельность по контракту о разделе продукции, являются недропользователи, заключившие контракты о разделе продукции. </w:t>
      </w:r>
      <w:r>
        <w:br/>
      </w:r>
      <w:r>
        <w:rPr>
          <w:rFonts w:ascii="Times New Roman"/>
          <w:b w:val="false"/>
          <w:i w:val="false"/>
          <w:color w:val="000000"/>
          <w:sz w:val="28"/>
        </w:rPr>
        <w:t xml:space="preserve">
      Статья 314-5. Порядок исчисления дополнительного платежа </w:t>
      </w:r>
      <w:r>
        <w:br/>
      </w:r>
      <w:r>
        <w:rPr>
          <w:rFonts w:ascii="Times New Roman"/>
          <w:b w:val="false"/>
          <w:i w:val="false"/>
          <w:color w:val="000000"/>
          <w:sz w:val="28"/>
        </w:rPr>
        <w:t xml:space="preserve">
                    недропользователя, осуществляющего деятельность </w:t>
      </w:r>
      <w:r>
        <w:br/>
      </w:r>
      <w:r>
        <w:rPr>
          <w:rFonts w:ascii="Times New Roman"/>
          <w:b w:val="false"/>
          <w:i w:val="false"/>
          <w:color w:val="000000"/>
          <w:sz w:val="28"/>
        </w:rPr>
        <w:t xml:space="preserve">
                    по контракту о разделе продукции </w:t>
      </w:r>
      <w:r>
        <w:br/>
      </w:r>
      <w:r>
        <w:rPr>
          <w:rFonts w:ascii="Times New Roman"/>
          <w:b w:val="false"/>
          <w:i w:val="false"/>
          <w:color w:val="000000"/>
          <w:sz w:val="28"/>
        </w:rPr>
        <w:t xml:space="preserve">
      1. В случае, когда доля поступлений государства в налоговом периоде составляет менее двадцати процентов до момента возврата вложенных инвестиций и менее шестидесяти процентов в последующих периодах от стоимости общего объема добытой продукции, полученной недропользователем в налоговом периоде, соответствующая разница уплачивается недропользователем в бюджет согласно настоящему разделу. </w:t>
      </w:r>
      <w:r>
        <w:br/>
      </w:r>
      <w:r>
        <w:rPr>
          <w:rFonts w:ascii="Times New Roman"/>
          <w:b w:val="false"/>
          <w:i w:val="false"/>
          <w:color w:val="000000"/>
          <w:sz w:val="28"/>
        </w:rPr>
        <w:t xml:space="preserve">
      2. Доля поступлений государства для целей настоящей статьи означает сумму, представляющую собой долю Республики Казахстан по разделу продукции, налоги и другие обязательные платежи в бюджет, фактически уплаченные недропользователем, за исключением косвенных налогов. </w:t>
      </w:r>
      <w:r>
        <w:br/>
      </w:r>
      <w:r>
        <w:rPr>
          <w:rFonts w:ascii="Times New Roman"/>
          <w:b w:val="false"/>
          <w:i w:val="false"/>
          <w:color w:val="000000"/>
          <w:sz w:val="28"/>
        </w:rPr>
        <w:t xml:space="preserve">
      3. В случае изменений в каком-либо налоговом периоде доли поступлений государства, сумма уплаченного в таком налоговом периоде дополнительного платежа недропользователя, осуществляющего деятельность по контракту о разделе продукции, подлежит корректировке с учетом условий, установленных пунктом 1 настоящей статьи. </w:t>
      </w:r>
      <w:r>
        <w:br/>
      </w:r>
      <w:r>
        <w:rPr>
          <w:rFonts w:ascii="Times New Roman"/>
          <w:b w:val="false"/>
          <w:i w:val="false"/>
          <w:color w:val="000000"/>
          <w:sz w:val="28"/>
        </w:rPr>
        <w:t xml:space="preserve">
      Статья 314-6. Налоговый период </w:t>
      </w:r>
      <w:r>
        <w:br/>
      </w:r>
      <w:r>
        <w:rPr>
          <w:rFonts w:ascii="Times New Roman"/>
          <w:b w:val="false"/>
          <w:i w:val="false"/>
          <w:color w:val="000000"/>
          <w:sz w:val="28"/>
        </w:rPr>
        <w:t xml:space="preserve">
      Налоговым периодом по дополнительному платежу недропользователя, осуществляющего деятельность по контракту о разделе продукции, является календарный год. </w:t>
      </w:r>
      <w:r>
        <w:br/>
      </w:r>
      <w:r>
        <w:rPr>
          <w:rFonts w:ascii="Times New Roman"/>
          <w:b w:val="false"/>
          <w:i w:val="false"/>
          <w:color w:val="000000"/>
          <w:sz w:val="28"/>
        </w:rPr>
        <w:t xml:space="preserve">
      Статья 314-7. Срок уплаты дополнительного платежа </w:t>
      </w:r>
      <w:r>
        <w:br/>
      </w:r>
      <w:r>
        <w:rPr>
          <w:rFonts w:ascii="Times New Roman"/>
          <w:b w:val="false"/>
          <w:i w:val="false"/>
          <w:color w:val="000000"/>
          <w:sz w:val="28"/>
        </w:rPr>
        <w:t xml:space="preserve">
                    недропользователя, осуществляющего деятельность </w:t>
      </w:r>
      <w:r>
        <w:br/>
      </w:r>
      <w:r>
        <w:rPr>
          <w:rFonts w:ascii="Times New Roman"/>
          <w:b w:val="false"/>
          <w:i w:val="false"/>
          <w:color w:val="000000"/>
          <w:sz w:val="28"/>
        </w:rPr>
        <w:t xml:space="preserve">
                    по контракту о разделе продукции </w:t>
      </w:r>
      <w:r>
        <w:br/>
      </w:r>
      <w:r>
        <w:rPr>
          <w:rFonts w:ascii="Times New Roman"/>
          <w:b w:val="false"/>
          <w:i w:val="false"/>
          <w:color w:val="000000"/>
          <w:sz w:val="28"/>
        </w:rPr>
        <w:t xml:space="preserve">
      Дополнительный платеж недропользователя, осуществляющего деятельность по контракту о разделе продукции, уплачивается не позднее 15 дней после наступления срока представления декларации. </w:t>
      </w:r>
      <w:r>
        <w:br/>
      </w:r>
      <w:r>
        <w:rPr>
          <w:rFonts w:ascii="Times New Roman"/>
          <w:b w:val="false"/>
          <w:i w:val="false"/>
          <w:color w:val="000000"/>
          <w:sz w:val="28"/>
        </w:rPr>
        <w:t xml:space="preserve">
      Статья 314-8. Налоговая декларация </w:t>
      </w:r>
      <w:r>
        <w:br/>
      </w:r>
      <w:r>
        <w:rPr>
          <w:rFonts w:ascii="Times New Roman"/>
          <w:b w:val="false"/>
          <w:i w:val="false"/>
          <w:color w:val="000000"/>
          <w:sz w:val="28"/>
        </w:rPr>
        <w:t xml:space="preserve">
      Декларация по дополнительному платежу недропользователя, осуществляющего деятельность по контракту о разделе продукции, представляется недропользователем в налоговый орган по месту регистрации в срок, установленный статьей 137 настоящего Кодекса."; </w:t>
      </w:r>
      <w:r>
        <w:br/>
      </w:r>
      <w:r>
        <w:rPr>
          <w:rFonts w:ascii="Times New Roman"/>
          <w:b w:val="false"/>
          <w:i w:val="false"/>
          <w:color w:val="000000"/>
          <w:sz w:val="28"/>
        </w:rPr>
        <w:t xml:space="preserve">
      119) в статье 315: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юридические лица-резиденты Республики Казахстан, если иное не установлено пунктом 2 настоящей статьи;";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нерезиденты, осуществляющие деятельность в Республике Казахстан через постоянное учреждение, филиалы и представительства;";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индивидуальные предприниматели, за исключением осуществляющих расчеты с бюджетом на основе разового талона;"; </w:t>
      </w:r>
      <w:r>
        <w:br/>
      </w:r>
      <w:r>
        <w:rPr>
          <w:rFonts w:ascii="Times New Roman"/>
          <w:b w:val="false"/>
          <w:i w:val="false"/>
          <w:color w:val="000000"/>
          <w:sz w:val="28"/>
        </w:rPr>
        <w:t xml:space="preserve">
      в пункте 2 слово "лица" заменить словами "лица-резидента"; </w:t>
      </w:r>
      <w:r>
        <w:br/>
      </w:r>
      <w:r>
        <w:rPr>
          <w:rFonts w:ascii="Times New Roman"/>
          <w:b w:val="false"/>
          <w:i w:val="false"/>
          <w:color w:val="000000"/>
          <w:sz w:val="28"/>
        </w:rPr>
        <w:t xml:space="preserve">
      120) в пункте 1 статьи 316: </w:t>
      </w:r>
      <w:r>
        <w:br/>
      </w:r>
      <w:r>
        <w:rPr>
          <w:rFonts w:ascii="Times New Roman"/>
          <w:b w:val="false"/>
          <w:i w:val="false"/>
          <w:color w:val="000000"/>
          <w:sz w:val="28"/>
        </w:rPr>
        <w:t xml:space="preserve">
      в абзаце первом после цифр "31)-34)" дополнить цифрами ", 39)"; </w:t>
      </w:r>
      <w:r>
        <w:br/>
      </w:r>
      <w:r>
        <w:rPr>
          <w:rFonts w:ascii="Times New Roman"/>
          <w:b w:val="false"/>
          <w:i w:val="false"/>
          <w:color w:val="000000"/>
          <w:sz w:val="28"/>
        </w:rPr>
        <w:t xml:space="preserve">
      подпункт 7) исключить; </w:t>
      </w:r>
      <w:r>
        <w:br/>
      </w:r>
      <w:r>
        <w:rPr>
          <w:rFonts w:ascii="Times New Roman"/>
          <w:b w:val="false"/>
          <w:i w:val="false"/>
          <w:color w:val="000000"/>
          <w:sz w:val="28"/>
        </w:rPr>
        <w:t xml:space="preserve">
      121) в абзаце первом пунктов 1 и 2 статьи 317 слова "иностранных юридических лиц" исключить; </w:t>
      </w:r>
      <w:r>
        <w:br/>
      </w:r>
      <w:r>
        <w:rPr>
          <w:rFonts w:ascii="Times New Roman"/>
          <w:b w:val="false"/>
          <w:i w:val="false"/>
          <w:color w:val="000000"/>
          <w:sz w:val="28"/>
        </w:rPr>
        <w:t xml:space="preserve">
      122) статью 325 дополнить пунктом 3 следующего содержания: </w:t>
      </w:r>
      <w:r>
        <w:br/>
      </w:r>
      <w:r>
        <w:rPr>
          <w:rFonts w:ascii="Times New Roman"/>
          <w:b w:val="false"/>
          <w:i w:val="false"/>
          <w:color w:val="000000"/>
          <w:sz w:val="28"/>
        </w:rPr>
        <w:t xml:space="preserve">
      "3. По земельному участку, переданному (полученному) в финансовый лизинг вместе с объектом недвижимости в соответствии с договором финансового лизинга, плательщиком земельного налога является лизингополучатель."; </w:t>
      </w:r>
      <w:r>
        <w:br/>
      </w:r>
      <w:r>
        <w:rPr>
          <w:rFonts w:ascii="Times New Roman"/>
          <w:b w:val="false"/>
          <w:i w:val="false"/>
          <w:color w:val="000000"/>
          <w:sz w:val="28"/>
        </w:rPr>
        <w:t xml:space="preserve">
      123) в статье 338: </w:t>
      </w:r>
      <w:r>
        <w:br/>
      </w:r>
      <w:r>
        <w:rPr>
          <w:rFonts w:ascii="Times New Roman"/>
          <w:b w:val="false"/>
          <w:i w:val="false"/>
          <w:color w:val="000000"/>
          <w:sz w:val="28"/>
        </w:rPr>
        <w:t xml:space="preserve">
      в подпункте 3) пункта 2 слово "статье" заменить словами "пункте 1 статьи"; </w:t>
      </w:r>
      <w:r>
        <w:br/>
      </w:r>
      <w:r>
        <w:rPr>
          <w:rFonts w:ascii="Times New Roman"/>
          <w:b w:val="false"/>
          <w:i w:val="false"/>
          <w:color w:val="000000"/>
          <w:sz w:val="28"/>
        </w:rPr>
        <w:t xml:space="preserve">
      дополнить пунктом 2-2 следующего содержания: </w:t>
      </w:r>
      <w:r>
        <w:br/>
      </w:r>
      <w:r>
        <w:rPr>
          <w:rFonts w:ascii="Times New Roman"/>
          <w:b w:val="false"/>
          <w:i w:val="false"/>
          <w:color w:val="000000"/>
          <w:sz w:val="28"/>
        </w:rPr>
        <w:t xml:space="preserve">
      "2-2. Юридические лица, определенные в пункте 2 статьи 121 настоящего Кодекса, при исчислении налога к соответствующим ставкам применяют коэффициент 0."; </w:t>
      </w:r>
      <w:r>
        <w:br/>
      </w:r>
      <w:r>
        <w:rPr>
          <w:rFonts w:ascii="Times New Roman"/>
          <w:b w:val="false"/>
          <w:i w:val="false"/>
          <w:color w:val="000000"/>
          <w:sz w:val="28"/>
        </w:rPr>
        <w:t xml:space="preserve">
      124) в статье 345: </w:t>
      </w:r>
      <w:r>
        <w:br/>
      </w:r>
      <w:r>
        <w:rPr>
          <w:rFonts w:ascii="Times New Roman"/>
          <w:b w:val="false"/>
          <w:i w:val="false"/>
          <w:color w:val="000000"/>
          <w:sz w:val="28"/>
        </w:rPr>
        <w:t xml:space="preserve">
      пункт 1 дополнить словами ", если иное не указано в настоящей статье";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Плательщиком налога на транспортные средства по объектам обложения, переданным (полученным) по договору финансового лизинга, является лизингополучатель."; </w:t>
      </w:r>
      <w:r>
        <w:br/>
      </w:r>
      <w:r>
        <w:rPr>
          <w:rFonts w:ascii="Times New Roman"/>
          <w:b w:val="false"/>
          <w:i w:val="false"/>
          <w:color w:val="000000"/>
          <w:sz w:val="28"/>
        </w:rPr>
        <w:t xml:space="preserve">
      125) в статье 350: </w:t>
      </w:r>
      <w:r>
        <w:br/>
      </w:r>
      <w:r>
        <w:rPr>
          <w:rFonts w:ascii="Times New Roman"/>
          <w:b w:val="false"/>
          <w:i w:val="false"/>
          <w:color w:val="000000"/>
          <w:sz w:val="28"/>
        </w:rPr>
        <w:t xml:space="preserve">
      слово "Плательщики" заменить словами "Плательщики-юридические лица"; </w:t>
      </w:r>
      <w:r>
        <w:br/>
      </w:r>
      <w:r>
        <w:rPr>
          <w:rFonts w:ascii="Times New Roman"/>
          <w:b w:val="false"/>
          <w:i w:val="false"/>
          <w:color w:val="000000"/>
          <w:sz w:val="28"/>
        </w:rPr>
        <w:t xml:space="preserve">
      слова "физических лиц, не являющихся индивидуальными предпринимателями, частными нотариусами, адвокатами, и" исключить; </w:t>
      </w:r>
      <w:r>
        <w:br/>
      </w:r>
      <w:r>
        <w:rPr>
          <w:rFonts w:ascii="Times New Roman"/>
          <w:b w:val="false"/>
          <w:i w:val="false"/>
          <w:color w:val="000000"/>
          <w:sz w:val="28"/>
        </w:rPr>
        <w:t xml:space="preserve">
      126) в статье 353: </w:t>
      </w:r>
      <w:r>
        <w:br/>
      </w:r>
      <w:r>
        <w:rPr>
          <w:rFonts w:ascii="Times New Roman"/>
          <w:b w:val="false"/>
          <w:i w:val="false"/>
          <w:color w:val="000000"/>
          <w:sz w:val="28"/>
        </w:rPr>
        <w:t xml:space="preserve">
      часть вторую пункта 1 изложить в следующей редакции: </w:t>
      </w:r>
      <w:r>
        <w:br/>
      </w:r>
      <w:r>
        <w:rPr>
          <w:rFonts w:ascii="Times New Roman"/>
          <w:b w:val="false"/>
          <w:i w:val="false"/>
          <w:color w:val="000000"/>
          <w:sz w:val="28"/>
        </w:rPr>
        <w:t xml:space="preserve">
      "Основными средствами и нематериальными активами являются материальные и нематериальные объекты, определенные в бухгалтерском учете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xml:space="preserve">
      абзац четырнадцатый подпункта 4) пункта 2 изложить в следующей редакции: </w:t>
      </w:r>
      <w:r>
        <w:br/>
      </w:r>
      <w:r>
        <w:rPr>
          <w:rFonts w:ascii="Times New Roman"/>
          <w:b w:val="false"/>
          <w:i w:val="false"/>
          <w:color w:val="000000"/>
          <w:sz w:val="28"/>
        </w:rPr>
        <w:t xml:space="preserve">
      "линейные жилые дома и комплексы дорожно-эксплуатационной службы;"; </w:t>
      </w:r>
      <w:r>
        <w:br/>
      </w:r>
      <w:r>
        <w:rPr>
          <w:rFonts w:ascii="Times New Roman"/>
          <w:b w:val="false"/>
          <w:i w:val="false"/>
          <w:color w:val="000000"/>
          <w:sz w:val="28"/>
        </w:rPr>
        <w:t xml:space="preserve">
      127) в пункте 3 статьи 354 слова "подпунктах 3)-5)" заменить словами "подпункте 5)"; </w:t>
      </w:r>
      <w:r>
        <w:br/>
      </w:r>
      <w:r>
        <w:rPr>
          <w:rFonts w:ascii="Times New Roman"/>
          <w:b w:val="false"/>
          <w:i w:val="false"/>
          <w:color w:val="000000"/>
          <w:sz w:val="28"/>
        </w:rPr>
        <w:t xml:space="preserve">
      128) подпункт 6) пункта 2 статьи 355 дополнить словами "и крестьянских (фермерских) хозяйств"; </w:t>
      </w:r>
      <w:r>
        <w:br/>
      </w:r>
      <w:r>
        <w:rPr>
          <w:rFonts w:ascii="Times New Roman"/>
          <w:b w:val="false"/>
          <w:i w:val="false"/>
          <w:color w:val="000000"/>
          <w:sz w:val="28"/>
        </w:rPr>
        <w:t xml:space="preserve">
      129) статью 357 изложить в следующей редакции: </w:t>
      </w:r>
      <w:r>
        <w:br/>
      </w:r>
      <w:r>
        <w:rPr>
          <w:rFonts w:ascii="Times New Roman"/>
          <w:b w:val="false"/>
          <w:i w:val="false"/>
          <w:color w:val="000000"/>
          <w:sz w:val="28"/>
        </w:rPr>
        <w:t xml:space="preserve">
      "Статья 357. Исчисление и уплата налога в отдельных случаях </w:t>
      </w:r>
      <w:r>
        <w:br/>
      </w:r>
      <w:r>
        <w:rPr>
          <w:rFonts w:ascii="Times New Roman"/>
          <w:b w:val="false"/>
          <w:i w:val="false"/>
          <w:color w:val="000000"/>
          <w:sz w:val="28"/>
        </w:rPr>
        <w:t xml:space="preserve">
      По помещениям, используемым в предпринимательской деятельности, индивидуальный предприниматель исчисляет и уплачивает налог по ставкам и в порядке, установленным настоящей главой."; </w:t>
      </w:r>
      <w:r>
        <w:br/>
      </w:r>
      <w:r>
        <w:rPr>
          <w:rFonts w:ascii="Times New Roman"/>
          <w:b w:val="false"/>
          <w:i w:val="false"/>
          <w:color w:val="000000"/>
          <w:sz w:val="28"/>
        </w:rPr>
        <w:t xml:space="preserve">
      130) в пункте 2 статьи 361: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слова "участники Великой Отечественной войны и приравненные к ним лица," исключить; </w:t>
      </w:r>
      <w:r>
        <w:br/>
      </w:r>
      <w:r>
        <w:rPr>
          <w:rFonts w:ascii="Times New Roman"/>
          <w:b w:val="false"/>
          <w:i w:val="false"/>
          <w:color w:val="000000"/>
          <w:sz w:val="28"/>
        </w:rPr>
        <w:t xml:space="preserve">
      слова "инвалиды I и II групп," исключить; </w:t>
      </w:r>
      <w:r>
        <w:br/>
      </w:r>
      <w:r>
        <w:rPr>
          <w:rFonts w:ascii="Times New Roman"/>
          <w:b w:val="false"/>
          <w:i w:val="false"/>
          <w:color w:val="000000"/>
          <w:sz w:val="28"/>
        </w:rPr>
        <w:t xml:space="preserve">
      дополнить подпунктом 3) следующего содержания: </w:t>
      </w:r>
      <w:r>
        <w:br/>
      </w:r>
      <w:r>
        <w:rPr>
          <w:rFonts w:ascii="Times New Roman"/>
          <w:b w:val="false"/>
          <w:i w:val="false"/>
          <w:color w:val="000000"/>
          <w:sz w:val="28"/>
        </w:rPr>
        <w:t xml:space="preserve">
      "3) участники Великой Отечественной войны и приравненные к ним лица, инвалиды I и II групп, - в пределах одной тысячи пятисот месячных расчетных показателей, установленных законом о республиканском бюджете на соответствующий финансовый год, от общей стоимости всех объектов обложения, находящихся на праве собственности."; </w:t>
      </w:r>
      <w:r>
        <w:br/>
      </w:r>
      <w:r>
        <w:rPr>
          <w:rFonts w:ascii="Times New Roman"/>
          <w:b w:val="false"/>
          <w:i w:val="false"/>
          <w:color w:val="000000"/>
          <w:sz w:val="28"/>
        </w:rPr>
        <w:t xml:space="preserve">
      131) в пунктах 3 и 4 статьи 370 слово "обложения" заменить словом "налогообложения"; </w:t>
      </w:r>
      <w:r>
        <w:br/>
      </w:r>
      <w:r>
        <w:rPr>
          <w:rFonts w:ascii="Times New Roman"/>
          <w:b w:val="false"/>
          <w:i w:val="false"/>
          <w:color w:val="000000"/>
          <w:sz w:val="28"/>
        </w:rPr>
        <w:t xml:space="preserve">
      132) в статье 372: </w:t>
      </w:r>
      <w:r>
        <w:br/>
      </w:r>
      <w:r>
        <w:rPr>
          <w:rFonts w:ascii="Times New Roman"/>
          <w:b w:val="false"/>
          <w:i w:val="false"/>
          <w:color w:val="000000"/>
          <w:sz w:val="28"/>
        </w:rPr>
        <w:t xml:space="preserve">
      пункт 1 дополнить словами ", а также лица, определенные пунктом 2 статьи 369 настоящего Кодекса"; </w:t>
      </w:r>
      <w:r>
        <w:br/>
      </w:r>
      <w:r>
        <w:rPr>
          <w:rFonts w:ascii="Times New Roman"/>
          <w:b w:val="false"/>
          <w:i w:val="false"/>
          <w:color w:val="000000"/>
          <w:sz w:val="28"/>
        </w:rPr>
        <w:t xml:space="preserve">
      в пункте 2 слово "году" заменить словами "календарном году, за исключением деятельности, осуществляемой на основе договоров, заключаемых с налоговыми агентами"; </w:t>
      </w:r>
      <w:r>
        <w:br/>
      </w:r>
      <w:r>
        <w:rPr>
          <w:rFonts w:ascii="Times New Roman"/>
          <w:b w:val="false"/>
          <w:i w:val="false"/>
          <w:color w:val="000000"/>
          <w:sz w:val="28"/>
        </w:rPr>
        <w:t xml:space="preserve">
      133) в статье 374: </w:t>
      </w:r>
      <w:r>
        <w:br/>
      </w:r>
      <w:r>
        <w:rPr>
          <w:rFonts w:ascii="Times New Roman"/>
          <w:b w:val="false"/>
          <w:i w:val="false"/>
          <w:color w:val="000000"/>
          <w:sz w:val="28"/>
        </w:rPr>
        <w:t xml:space="preserve">
      пункт 4 дополнить частью второй следующего содержания: </w:t>
      </w:r>
      <w:r>
        <w:br/>
      </w:r>
      <w:r>
        <w:rPr>
          <w:rFonts w:ascii="Times New Roman"/>
          <w:b w:val="false"/>
          <w:i w:val="false"/>
          <w:color w:val="000000"/>
          <w:sz w:val="28"/>
        </w:rPr>
        <w:t xml:space="preserve">
      "Для получения очередного патента заявление на получение патента представляется до истечения срока действия предыдущего патента."; </w:t>
      </w:r>
      <w:r>
        <w:br/>
      </w:r>
      <w:r>
        <w:rPr>
          <w:rFonts w:ascii="Times New Roman"/>
          <w:b w:val="false"/>
          <w:i w:val="false"/>
          <w:color w:val="000000"/>
          <w:sz w:val="28"/>
        </w:rPr>
        <w:t xml:space="preserve">
      дополнить пунктом 8 следующего содержания: </w:t>
      </w:r>
      <w:r>
        <w:br/>
      </w:r>
      <w:r>
        <w:rPr>
          <w:rFonts w:ascii="Times New Roman"/>
          <w:b w:val="false"/>
          <w:i w:val="false"/>
          <w:color w:val="000000"/>
          <w:sz w:val="28"/>
        </w:rPr>
        <w:t xml:space="preserve">
      "8. Налогоплательщик, применяющий специальный налоговый режим на основе патента, расчеты по социальным отчислениям в Государственный фонд социального страхования и обязательным пенсионным взносам в накопительные пенсионные фонды в налоговые органы не представляет."; </w:t>
      </w:r>
      <w:r>
        <w:br/>
      </w:r>
      <w:r>
        <w:rPr>
          <w:rFonts w:ascii="Times New Roman"/>
          <w:b w:val="false"/>
          <w:i w:val="false"/>
          <w:color w:val="000000"/>
          <w:sz w:val="28"/>
        </w:rPr>
        <w:t xml:space="preserve">
      134) в статье 377: </w:t>
      </w:r>
      <w:r>
        <w:br/>
      </w:r>
      <w:r>
        <w:rPr>
          <w:rFonts w:ascii="Times New Roman"/>
          <w:b w:val="false"/>
          <w:i w:val="false"/>
          <w:color w:val="000000"/>
          <w:sz w:val="28"/>
        </w:rPr>
        <w:t xml:space="preserve">
      в пункте 1 слово "обложения" заменить словом "налогообложения"; </w:t>
      </w:r>
      <w:r>
        <w:br/>
      </w:r>
      <w:r>
        <w:rPr>
          <w:rFonts w:ascii="Times New Roman"/>
          <w:b w:val="false"/>
          <w:i w:val="false"/>
          <w:color w:val="000000"/>
          <w:sz w:val="28"/>
        </w:rPr>
        <w:t xml:space="preserve">
      пункт 8 дополнить частью следующего содержания: </w:t>
      </w:r>
      <w:r>
        <w:br/>
      </w:r>
      <w:r>
        <w:rPr>
          <w:rFonts w:ascii="Times New Roman"/>
          <w:b w:val="false"/>
          <w:i w:val="false"/>
          <w:color w:val="000000"/>
          <w:sz w:val="28"/>
        </w:rPr>
        <w:t xml:space="preserve">
      "Одновременно с уплатой налогов, начисленных по упрощенной декларации, налогоплательщики производят уплату социальных отчислений в Государственный фонд социального страхования."; </w:t>
      </w:r>
      <w:r>
        <w:br/>
      </w:r>
      <w:r>
        <w:rPr>
          <w:rFonts w:ascii="Times New Roman"/>
          <w:b w:val="false"/>
          <w:i w:val="false"/>
          <w:color w:val="000000"/>
          <w:sz w:val="28"/>
        </w:rPr>
        <w:t xml:space="preserve">
      135) пункт 4 статьи 378 дополнить частями следующего содержания: </w:t>
      </w:r>
      <w:r>
        <w:br/>
      </w:r>
      <w:r>
        <w:rPr>
          <w:rFonts w:ascii="Times New Roman"/>
          <w:b w:val="false"/>
          <w:i w:val="false"/>
          <w:color w:val="000000"/>
          <w:sz w:val="28"/>
        </w:rPr>
        <w:t xml:space="preserve">
      "При возникновении права на земельный участок после 20 февраля на территории другой административно-территориальной единицы, крестьянское (фермерское) хозяйство представляет заявление на право применения специального налогового режима в налоговый орган в течение тридцати календарных дней с момента постановки на регистрационный учет по месту нахождения данного земельного участка. </w:t>
      </w:r>
      <w:r>
        <w:br/>
      </w:r>
      <w:r>
        <w:rPr>
          <w:rFonts w:ascii="Times New Roman"/>
          <w:b w:val="false"/>
          <w:i w:val="false"/>
          <w:color w:val="000000"/>
          <w:sz w:val="28"/>
        </w:rPr>
        <w:t xml:space="preserve">
      Налогоплательщиками, осуществляющими виды деятельности на которые не распространяется данный специальный налоговый режим, заявление на право применения специального налогового режима, в случае возникновения права на земельный участок после 20 февраля, представляется в налоговый орган также в течение тридцати календарных дней с момента постановки на регистрационный учет по месту нахождения данного земельного участка."; </w:t>
      </w:r>
      <w:r>
        <w:br/>
      </w:r>
      <w:r>
        <w:rPr>
          <w:rFonts w:ascii="Times New Roman"/>
          <w:b w:val="false"/>
          <w:i w:val="false"/>
          <w:color w:val="000000"/>
          <w:sz w:val="28"/>
        </w:rPr>
        <w:t xml:space="preserve">
      136) в подпунктах 4) и 5) пункта 1 статьи 379 слово "обложения" заменить словом "налогообложения"; </w:t>
      </w:r>
      <w:r>
        <w:br/>
      </w:r>
      <w:r>
        <w:rPr>
          <w:rFonts w:ascii="Times New Roman"/>
          <w:b w:val="false"/>
          <w:i w:val="false"/>
          <w:color w:val="000000"/>
          <w:sz w:val="28"/>
        </w:rPr>
        <w:t xml:space="preserve">
      137) в статье 380: </w:t>
      </w:r>
      <w:r>
        <w:br/>
      </w:r>
      <w:r>
        <w:rPr>
          <w:rFonts w:ascii="Times New Roman"/>
          <w:b w:val="false"/>
          <w:i w:val="false"/>
          <w:color w:val="000000"/>
          <w:sz w:val="28"/>
        </w:rPr>
        <w:t xml:space="preserve">
      в пункте 1 слово "Базой" заменить словами "Объектом налогообложения"; </w:t>
      </w:r>
      <w:r>
        <w:br/>
      </w:r>
      <w:r>
        <w:rPr>
          <w:rFonts w:ascii="Times New Roman"/>
          <w:b w:val="false"/>
          <w:i w:val="false"/>
          <w:color w:val="000000"/>
          <w:sz w:val="28"/>
        </w:rPr>
        <w:t xml:space="preserve">
      в пункте 4 слово "обложения" заменить словом "налогообложения"; </w:t>
      </w:r>
      <w:r>
        <w:br/>
      </w:r>
      <w:r>
        <w:rPr>
          <w:rFonts w:ascii="Times New Roman"/>
          <w:b w:val="false"/>
          <w:i w:val="false"/>
          <w:color w:val="000000"/>
          <w:sz w:val="28"/>
        </w:rPr>
        <w:t xml:space="preserve">
      138) пункт 2 статьи 381 исключить; </w:t>
      </w:r>
      <w:r>
        <w:br/>
      </w:r>
      <w:r>
        <w:rPr>
          <w:rFonts w:ascii="Times New Roman"/>
          <w:b w:val="false"/>
          <w:i w:val="false"/>
          <w:color w:val="000000"/>
          <w:sz w:val="28"/>
        </w:rPr>
        <w:t xml:space="preserve">
      139) в пункте 1 статьи 382 слово "налогу" заменить словами "и социальному налогам"; </w:t>
      </w:r>
      <w:r>
        <w:br/>
      </w:r>
      <w:r>
        <w:rPr>
          <w:rFonts w:ascii="Times New Roman"/>
          <w:b w:val="false"/>
          <w:i w:val="false"/>
          <w:color w:val="000000"/>
          <w:sz w:val="28"/>
        </w:rPr>
        <w:t xml:space="preserve">
      140) в статье 383: </w:t>
      </w:r>
      <w:r>
        <w:br/>
      </w:r>
      <w:r>
        <w:rPr>
          <w:rFonts w:ascii="Times New Roman"/>
          <w:b w:val="false"/>
          <w:i w:val="false"/>
          <w:color w:val="000000"/>
          <w:sz w:val="28"/>
        </w:rPr>
        <w:t xml:space="preserve">
      в пункте 1 слово "включая" заменить словами "а также"; </w:t>
      </w:r>
      <w:r>
        <w:br/>
      </w:r>
      <w:r>
        <w:rPr>
          <w:rFonts w:ascii="Times New Roman"/>
          <w:b w:val="false"/>
          <w:i w:val="false"/>
          <w:color w:val="000000"/>
          <w:sz w:val="28"/>
        </w:rPr>
        <w:t xml:space="preserve">
      дополнить пунктом 3 следующего содержания: </w:t>
      </w:r>
      <w:r>
        <w:br/>
      </w:r>
      <w:r>
        <w:rPr>
          <w:rFonts w:ascii="Times New Roman"/>
          <w:b w:val="false"/>
          <w:i w:val="false"/>
          <w:color w:val="000000"/>
          <w:sz w:val="28"/>
        </w:rPr>
        <w:t xml:space="preserve">
      "3. Уплата социального налога и индивидуального подоходного налога, удерживаемого у источника выплаты, производится по месту нахождения земельных участков."; </w:t>
      </w:r>
      <w:r>
        <w:br/>
      </w:r>
      <w:r>
        <w:rPr>
          <w:rFonts w:ascii="Times New Roman"/>
          <w:b w:val="false"/>
          <w:i w:val="false"/>
          <w:color w:val="000000"/>
          <w:sz w:val="28"/>
        </w:rPr>
        <w:t xml:space="preserve">
      141) в статье 384: </w:t>
      </w:r>
      <w:r>
        <w:br/>
      </w:r>
      <w:r>
        <w:rPr>
          <w:rFonts w:ascii="Times New Roman"/>
          <w:b w:val="false"/>
          <w:i w:val="false"/>
          <w:color w:val="000000"/>
          <w:sz w:val="28"/>
        </w:rPr>
        <w:t xml:space="preserve">
      в абзаце первом слово "налогу" заменить словами "и социальному налогам"; </w:t>
      </w:r>
      <w:r>
        <w:br/>
      </w:r>
      <w:r>
        <w:rPr>
          <w:rFonts w:ascii="Times New Roman"/>
          <w:b w:val="false"/>
          <w:i w:val="false"/>
          <w:color w:val="000000"/>
          <w:sz w:val="28"/>
        </w:rPr>
        <w:t xml:space="preserve">
      подпункт 1) исключить; </w:t>
      </w:r>
      <w:r>
        <w:br/>
      </w:r>
      <w:r>
        <w:rPr>
          <w:rFonts w:ascii="Times New Roman"/>
          <w:b w:val="false"/>
          <w:i w:val="false"/>
          <w:color w:val="000000"/>
          <w:sz w:val="28"/>
        </w:rPr>
        <w:t xml:space="preserve">
      142) в статье 387: </w:t>
      </w:r>
      <w:r>
        <w:br/>
      </w:r>
      <w:r>
        <w:rPr>
          <w:rFonts w:ascii="Times New Roman"/>
          <w:b w:val="false"/>
          <w:i w:val="false"/>
          <w:color w:val="000000"/>
          <w:sz w:val="28"/>
        </w:rPr>
        <w:t xml:space="preserve">
      подпункты 3) и 4) пункта 2 исключить;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слова "постановки на регистрационный учет" заменить словами "государственной (учетной) регистрации в органах юстиции"; </w:t>
      </w:r>
      <w:r>
        <w:br/>
      </w:r>
      <w:r>
        <w:rPr>
          <w:rFonts w:ascii="Times New Roman"/>
          <w:b w:val="false"/>
          <w:i w:val="false"/>
          <w:color w:val="000000"/>
          <w:sz w:val="28"/>
        </w:rPr>
        <w:t xml:space="preserve">
      дополнить частями следующего содержания: </w:t>
      </w:r>
      <w:r>
        <w:br/>
      </w:r>
      <w:r>
        <w:rPr>
          <w:rFonts w:ascii="Times New Roman"/>
          <w:b w:val="false"/>
          <w:i w:val="false"/>
          <w:color w:val="000000"/>
          <w:sz w:val="28"/>
        </w:rPr>
        <w:t xml:space="preserve">
      "При возникновении права на земельный участок после 20 февраля на территории другой административно-территориальной единицы, налогоплательщик представляет заявление на право применения специального налогового режима в налоговый орган в течение тридцати календарных дней с момента постановки на регистрационный учет по месту нахождения данного земельного участка. </w:t>
      </w:r>
      <w:r>
        <w:br/>
      </w:r>
      <w:r>
        <w:rPr>
          <w:rFonts w:ascii="Times New Roman"/>
          <w:b w:val="false"/>
          <w:i w:val="false"/>
          <w:color w:val="000000"/>
          <w:sz w:val="28"/>
        </w:rPr>
        <w:t xml:space="preserve">
      Налогоплательщиками, осуществляющими виды деятельности на которые не распространяется данный специальный налоговый режим, заявление на право применения специального налогового режима, в случае возникновения права на земельный участок после 20 февраля, представляется в налоговый орган также в течение тридцати календарных дней с момента постановки на регистрационный учет по месту нахождения данного земельного участка."; </w:t>
      </w:r>
      <w:r>
        <w:br/>
      </w:r>
      <w:r>
        <w:rPr>
          <w:rFonts w:ascii="Times New Roman"/>
          <w:b w:val="false"/>
          <w:i w:val="false"/>
          <w:color w:val="000000"/>
          <w:sz w:val="28"/>
        </w:rPr>
        <w:t xml:space="preserve">
      143) в пункте 5 статьи 388: </w:t>
      </w:r>
      <w:r>
        <w:br/>
      </w:r>
      <w:r>
        <w:rPr>
          <w:rFonts w:ascii="Times New Roman"/>
          <w:b w:val="false"/>
          <w:i w:val="false"/>
          <w:color w:val="000000"/>
          <w:sz w:val="28"/>
        </w:rPr>
        <w:t xml:space="preserve">
      слово "обложения" заменить словом "налогообложения"; </w:t>
      </w:r>
      <w:r>
        <w:br/>
      </w:r>
      <w:r>
        <w:rPr>
          <w:rFonts w:ascii="Times New Roman"/>
          <w:b w:val="false"/>
          <w:i w:val="false"/>
          <w:color w:val="000000"/>
          <w:sz w:val="28"/>
        </w:rPr>
        <w:t xml:space="preserve">
      дополнить словами ", и в срок не позднее 15 марта налогового периода, следующего за отчетным, представляют в налоговый орган измененный расчет стоимости патента"; </w:t>
      </w:r>
      <w:r>
        <w:br/>
      </w:r>
      <w:r>
        <w:rPr>
          <w:rFonts w:ascii="Times New Roman"/>
          <w:b w:val="false"/>
          <w:i w:val="false"/>
          <w:color w:val="000000"/>
          <w:sz w:val="28"/>
        </w:rPr>
        <w:t xml:space="preserve">
      144) в статье 389 после слова "производится" дополнить словами "по месту нахождения земельных участков"; </w:t>
      </w:r>
      <w:r>
        <w:br/>
      </w:r>
      <w:r>
        <w:rPr>
          <w:rFonts w:ascii="Times New Roman"/>
          <w:b w:val="false"/>
          <w:i w:val="false"/>
          <w:color w:val="000000"/>
          <w:sz w:val="28"/>
        </w:rPr>
        <w:t xml:space="preserve">
      145) статью 390 дополнить пунктом 2-1 следующего содержания: </w:t>
      </w:r>
      <w:r>
        <w:br/>
      </w:r>
      <w:r>
        <w:rPr>
          <w:rFonts w:ascii="Times New Roman"/>
          <w:b w:val="false"/>
          <w:i w:val="false"/>
          <w:color w:val="000000"/>
          <w:sz w:val="28"/>
        </w:rPr>
        <w:t xml:space="preserve">
      "2-1. Уплата индивидуального подоходного налога, удерживаемого у источника выплаты, производится по месту нахождения земельных участков."; </w:t>
      </w:r>
      <w:r>
        <w:br/>
      </w:r>
      <w:r>
        <w:rPr>
          <w:rFonts w:ascii="Times New Roman"/>
          <w:b w:val="false"/>
          <w:i w:val="false"/>
          <w:color w:val="000000"/>
          <w:sz w:val="28"/>
        </w:rPr>
        <w:t xml:space="preserve">
      146) в подпункте 11) статьи 391, пункте 7 статьи 392, статьях 395 и 396 слово "обложения" заменить словом "налогообложения"; </w:t>
      </w:r>
      <w:r>
        <w:br/>
      </w:r>
      <w:r>
        <w:rPr>
          <w:rFonts w:ascii="Times New Roman"/>
          <w:b w:val="false"/>
          <w:i w:val="false"/>
          <w:color w:val="000000"/>
          <w:sz w:val="28"/>
        </w:rPr>
        <w:t xml:space="preserve">
      147) в статье 397: </w:t>
      </w:r>
      <w:r>
        <w:br/>
      </w:r>
      <w:r>
        <w:rPr>
          <w:rFonts w:ascii="Times New Roman"/>
          <w:b w:val="false"/>
          <w:i w:val="false"/>
          <w:color w:val="000000"/>
          <w:sz w:val="28"/>
        </w:rPr>
        <w:t xml:space="preserve">
      в пункте 1 слово "обложения" заменить словом "налогообложения";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часть первую дополнить словами "в течение десяти рабочих дней с момента возникновения данных изменений"; </w:t>
      </w:r>
      <w:r>
        <w:br/>
      </w:r>
      <w:r>
        <w:rPr>
          <w:rFonts w:ascii="Times New Roman"/>
          <w:b w:val="false"/>
          <w:i w:val="false"/>
          <w:color w:val="000000"/>
          <w:sz w:val="28"/>
        </w:rPr>
        <w:t xml:space="preserve">
      дополнить частью следующего содержания: </w:t>
      </w:r>
      <w:r>
        <w:br/>
      </w:r>
      <w:r>
        <w:rPr>
          <w:rFonts w:ascii="Times New Roman"/>
          <w:b w:val="false"/>
          <w:i w:val="false"/>
          <w:color w:val="000000"/>
          <w:sz w:val="28"/>
        </w:rPr>
        <w:t xml:space="preserve">
      "При прекращении осуществления видов деятельности, установленных пунктом 1 статьи 392 настоящего Кодекса, а также при выбытии общего количества объектов налогообложения (стационарной точки) регистрационная карточка учета объектов подлежит сдаче в налоговый орган в течение десяти рабочих дней с момента прекращения осуществления деятельности, выбытия объектов налогообложения (стационарной точки)."; </w:t>
      </w:r>
      <w:r>
        <w:br/>
      </w:r>
      <w:r>
        <w:rPr>
          <w:rFonts w:ascii="Times New Roman"/>
          <w:b w:val="false"/>
          <w:i w:val="false"/>
          <w:color w:val="000000"/>
          <w:sz w:val="28"/>
        </w:rPr>
        <w:t xml:space="preserve">
      148) дополнить главой 70-1 следующего содержания: </w:t>
      </w:r>
      <w:r>
        <w:br/>
      </w:r>
      <w:r>
        <w:rPr>
          <w:rFonts w:ascii="Times New Roman"/>
          <w:b w:val="false"/>
          <w:i w:val="false"/>
          <w:color w:val="000000"/>
          <w:sz w:val="28"/>
        </w:rPr>
        <w:t xml:space="preserve">
      "Глава 70-1. Сбор за государственную регистрацию залога </w:t>
      </w:r>
      <w:r>
        <w:br/>
      </w:r>
      <w:r>
        <w:rPr>
          <w:rFonts w:ascii="Times New Roman"/>
          <w:b w:val="false"/>
          <w:i w:val="false"/>
          <w:color w:val="000000"/>
          <w:sz w:val="28"/>
        </w:rPr>
        <w:t xml:space="preserve">
                   движимого имущества </w:t>
      </w:r>
      <w:r>
        <w:br/>
      </w:r>
      <w:r>
        <w:rPr>
          <w:rFonts w:ascii="Times New Roman"/>
          <w:b w:val="false"/>
          <w:i w:val="false"/>
          <w:color w:val="000000"/>
          <w:sz w:val="28"/>
        </w:rPr>
        <w:t xml:space="preserve">
      Статья 406-1. Общие положения </w:t>
      </w:r>
      <w:r>
        <w:br/>
      </w:r>
      <w:r>
        <w:rPr>
          <w:rFonts w:ascii="Times New Roman"/>
          <w:b w:val="false"/>
          <w:i w:val="false"/>
          <w:color w:val="000000"/>
          <w:sz w:val="28"/>
        </w:rPr>
        <w:t xml:space="preserve">
      1. Сбор за государственную регистрацию залога движимого имущества (далее - сбор) взимается при государственной регистрации залога движимого имущества, а также при получении дубликата документа, удостоверяющего государственную регистрацию (далее - регистрация). </w:t>
      </w:r>
      <w:r>
        <w:br/>
      </w:r>
      <w:r>
        <w:rPr>
          <w:rFonts w:ascii="Times New Roman"/>
          <w:b w:val="false"/>
          <w:i w:val="false"/>
          <w:color w:val="000000"/>
          <w:sz w:val="28"/>
        </w:rPr>
        <w:t xml:space="preserve">
      2. Регистрация осуществляется уполномоченным органом (далее - регистрирующий орган) в порядке и случаях, установленных законодательным актом Республики Казахстан. </w:t>
      </w:r>
      <w:r>
        <w:br/>
      </w:r>
      <w:r>
        <w:rPr>
          <w:rFonts w:ascii="Times New Roman"/>
          <w:b w:val="false"/>
          <w:i w:val="false"/>
          <w:color w:val="000000"/>
          <w:sz w:val="28"/>
        </w:rPr>
        <w:t xml:space="preserve">
      Статья 406-2. Плательщики сбора </w:t>
      </w:r>
      <w:r>
        <w:br/>
      </w:r>
      <w:r>
        <w:rPr>
          <w:rFonts w:ascii="Times New Roman"/>
          <w:b w:val="false"/>
          <w:i w:val="false"/>
          <w:color w:val="000000"/>
          <w:sz w:val="28"/>
        </w:rPr>
        <w:t xml:space="preserve">
      1. Плательщиками сбора являются физические и юридические лица, осуществляющие регистрацию залога движимого имущества, подлежащего регистрации в соответствии с законодательным актом Республики Казахстан. </w:t>
      </w:r>
      <w:r>
        <w:br/>
      </w:r>
      <w:r>
        <w:rPr>
          <w:rFonts w:ascii="Times New Roman"/>
          <w:b w:val="false"/>
          <w:i w:val="false"/>
          <w:color w:val="000000"/>
          <w:sz w:val="28"/>
        </w:rPr>
        <w:t xml:space="preserve">
      2. Плательщиками сбора не являются: </w:t>
      </w:r>
      <w:r>
        <w:br/>
      </w:r>
      <w:r>
        <w:rPr>
          <w:rFonts w:ascii="Times New Roman"/>
          <w:b w:val="false"/>
          <w:i w:val="false"/>
          <w:color w:val="000000"/>
          <w:sz w:val="28"/>
        </w:rPr>
        <w:t xml:space="preserve">
      1) участники Великой Отечественной войны и приравненные к ним лица; </w:t>
      </w:r>
      <w:r>
        <w:br/>
      </w:r>
      <w:r>
        <w:rPr>
          <w:rFonts w:ascii="Times New Roman"/>
          <w:b w:val="false"/>
          <w:i w:val="false"/>
          <w:color w:val="000000"/>
          <w:sz w:val="28"/>
        </w:rPr>
        <w:t xml:space="preserve">
      2) инвалиды I и II групп; </w:t>
      </w:r>
      <w:r>
        <w:br/>
      </w:r>
      <w:r>
        <w:rPr>
          <w:rFonts w:ascii="Times New Roman"/>
          <w:b w:val="false"/>
          <w:i w:val="false"/>
          <w:color w:val="000000"/>
          <w:sz w:val="28"/>
        </w:rPr>
        <w:t xml:space="preserve">
      3) репатрианты (оралманы) до приобретения гражданства Республики Казахстан. </w:t>
      </w:r>
      <w:r>
        <w:br/>
      </w:r>
      <w:r>
        <w:rPr>
          <w:rFonts w:ascii="Times New Roman"/>
          <w:b w:val="false"/>
          <w:i w:val="false"/>
          <w:color w:val="000000"/>
          <w:sz w:val="28"/>
        </w:rPr>
        <w:t xml:space="preserve">
      Статья 406-3. Порядок исчисления, уплаты сбора и возврата уплаченных сумм </w:t>
      </w:r>
      <w:r>
        <w:br/>
      </w:r>
      <w:r>
        <w:rPr>
          <w:rFonts w:ascii="Times New Roman"/>
          <w:b w:val="false"/>
          <w:i w:val="false"/>
          <w:color w:val="000000"/>
          <w:sz w:val="28"/>
        </w:rPr>
        <w:t xml:space="preserve">
      1. Сумма сбора исчисляется по ставкам, установленным Правительством Республики Казахстан, и уплачивается до подачи соответствующих документов в регистрирующий орган. </w:t>
      </w:r>
      <w:r>
        <w:br/>
      </w:r>
      <w:r>
        <w:rPr>
          <w:rFonts w:ascii="Times New Roman"/>
          <w:b w:val="false"/>
          <w:i w:val="false"/>
          <w:color w:val="000000"/>
          <w:sz w:val="28"/>
        </w:rPr>
        <w:t xml:space="preserve">
      2. Сумма сбора вносится в бюджет по месту осуществления регистрации. </w:t>
      </w:r>
      <w:r>
        <w:br/>
      </w:r>
      <w:r>
        <w:rPr>
          <w:rFonts w:ascii="Times New Roman"/>
          <w:b w:val="false"/>
          <w:i w:val="false"/>
          <w:color w:val="000000"/>
          <w:sz w:val="28"/>
        </w:rPr>
        <w:t xml:space="preserve">
      3. Возврат уплаченных сумм сбора не производится, за исключением случаев отказа лиц, уплативших сбор, от совершения регистрации до подачи соответствующих документов в регистрирующий орган. </w:t>
      </w:r>
      <w:r>
        <w:br/>
      </w:r>
      <w:r>
        <w:rPr>
          <w:rFonts w:ascii="Times New Roman"/>
          <w:b w:val="false"/>
          <w:i w:val="false"/>
          <w:color w:val="000000"/>
          <w:sz w:val="28"/>
        </w:rPr>
        <w:t xml:space="preserve">
      При этом возврат производится после представления плательщиком документа, выданного соответствующим регистрирующим органом, подтверждающим непредставление указанным лицом документов на совершение регистрационных действий."; </w:t>
      </w:r>
      <w:r>
        <w:br/>
      </w:r>
      <w:r>
        <w:rPr>
          <w:rFonts w:ascii="Times New Roman"/>
          <w:b w:val="false"/>
          <w:i w:val="false"/>
          <w:color w:val="000000"/>
          <w:sz w:val="28"/>
        </w:rPr>
        <w:t xml:space="preserve">
      149) подпункт 1) пункта 2 статьи 428 изложить в следующей редакции: </w:t>
      </w:r>
      <w:r>
        <w:br/>
      </w:r>
      <w:r>
        <w:rPr>
          <w:rFonts w:ascii="Times New Roman"/>
          <w:b w:val="false"/>
          <w:i w:val="false"/>
          <w:color w:val="000000"/>
          <w:sz w:val="28"/>
        </w:rPr>
        <w:t xml:space="preserve">
      "1) с аукционов, проводимых уполномоченным государственным органом, осуществляющим права владения, пользования и распоряжения объектами государственной собственности, его территориальными органами;"; </w:t>
      </w:r>
      <w:r>
        <w:br/>
      </w:r>
      <w:r>
        <w:rPr>
          <w:rFonts w:ascii="Times New Roman"/>
          <w:b w:val="false"/>
          <w:i w:val="false"/>
          <w:color w:val="000000"/>
          <w:sz w:val="28"/>
        </w:rPr>
        <w:t xml:space="preserve">
      150) пункт 4 статьи 430 изложить в следующей редакции: </w:t>
      </w:r>
      <w:r>
        <w:br/>
      </w:r>
      <w:r>
        <w:rPr>
          <w:rFonts w:ascii="Times New Roman"/>
          <w:b w:val="false"/>
          <w:i w:val="false"/>
          <w:color w:val="000000"/>
          <w:sz w:val="28"/>
        </w:rPr>
        <w:t xml:space="preserve">
      "4. Сумма уплаченного сбора возврату не подлежит, за исключением случаев признания судом сделки купли-продажи предметов аукциона недействительной."; </w:t>
      </w:r>
      <w:r>
        <w:br/>
      </w:r>
      <w:r>
        <w:rPr>
          <w:rFonts w:ascii="Times New Roman"/>
          <w:b w:val="false"/>
          <w:i w:val="false"/>
          <w:color w:val="000000"/>
          <w:sz w:val="28"/>
        </w:rPr>
        <w:t xml:space="preserve">
      151) в пункте 5 статьи 450: </w:t>
      </w:r>
      <w:r>
        <w:br/>
      </w:r>
      <w:r>
        <w:rPr>
          <w:rFonts w:ascii="Times New Roman"/>
          <w:b w:val="false"/>
          <w:i w:val="false"/>
          <w:color w:val="000000"/>
          <w:sz w:val="28"/>
        </w:rPr>
        <w:t xml:space="preserve">
      слово "декларация" исключить; </w:t>
      </w:r>
      <w:r>
        <w:br/>
      </w:r>
      <w:r>
        <w:rPr>
          <w:rFonts w:ascii="Times New Roman"/>
          <w:b w:val="false"/>
          <w:i w:val="false"/>
          <w:color w:val="000000"/>
          <w:sz w:val="28"/>
        </w:rPr>
        <w:t xml:space="preserve">
      после слова "представляется" дополнить словами "расчет сумм текущих платежей"; </w:t>
      </w:r>
      <w:r>
        <w:br/>
      </w:r>
      <w:r>
        <w:rPr>
          <w:rFonts w:ascii="Times New Roman"/>
          <w:b w:val="false"/>
          <w:i w:val="false"/>
          <w:color w:val="000000"/>
          <w:sz w:val="28"/>
        </w:rPr>
        <w:t xml:space="preserve">
      после слова "десяти" дополнить словом "календарных"; </w:t>
      </w:r>
      <w:r>
        <w:br/>
      </w:r>
      <w:r>
        <w:rPr>
          <w:rFonts w:ascii="Times New Roman"/>
          <w:b w:val="false"/>
          <w:i w:val="false"/>
          <w:color w:val="000000"/>
          <w:sz w:val="28"/>
        </w:rPr>
        <w:t xml:space="preserve">
      152) в пункте 2 статьи 451 и пункте 3 статьи 454 слово "разрешения" заменить словами "разрешительного документа"; </w:t>
      </w:r>
      <w:r>
        <w:br/>
      </w:r>
      <w:r>
        <w:rPr>
          <w:rFonts w:ascii="Times New Roman"/>
          <w:b w:val="false"/>
          <w:i w:val="false"/>
          <w:color w:val="000000"/>
          <w:sz w:val="28"/>
        </w:rPr>
        <w:t xml:space="preserve">
      153) пункт 2 статьи 466 изложить в следующей редакции: </w:t>
      </w:r>
      <w:r>
        <w:br/>
      </w:r>
      <w:r>
        <w:rPr>
          <w:rFonts w:ascii="Times New Roman"/>
          <w:b w:val="false"/>
          <w:i w:val="false"/>
          <w:color w:val="000000"/>
          <w:sz w:val="28"/>
        </w:rPr>
        <w:t xml:space="preserve">
      "2. Плата не взимается при отлавливании животных для целей мечения, кольцевания, переселения, акклиматизации и скрещивания в научно-исследовательских и хозяйственных целях с последующим их выпуском в природную среду."; </w:t>
      </w:r>
      <w:r>
        <w:br/>
      </w:r>
      <w:r>
        <w:rPr>
          <w:rFonts w:ascii="Times New Roman"/>
          <w:b w:val="false"/>
          <w:i w:val="false"/>
          <w:color w:val="000000"/>
          <w:sz w:val="28"/>
        </w:rPr>
        <w:t xml:space="preserve">
      154) пункт 6 статьи 488 дополнить словами ", указанному в разрешительном документе"; </w:t>
      </w:r>
      <w:r>
        <w:br/>
      </w:r>
      <w:r>
        <w:rPr>
          <w:rFonts w:ascii="Times New Roman"/>
          <w:b w:val="false"/>
          <w:i w:val="false"/>
          <w:color w:val="000000"/>
          <w:sz w:val="28"/>
        </w:rPr>
        <w:t xml:space="preserve">
      155) в пункте 1 статьи 495: </w:t>
      </w:r>
      <w:r>
        <w:br/>
      </w:r>
      <w:r>
        <w:rPr>
          <w:rFonts w:ascii="Times New Roman"/>
          <w:b w:val="false"/>
          <w:i w:val="false"/>
          <w:color w:val="000000"/>
          <w:sz w:val="28"/>
        </w:rPr>
        <w:t xml:space="preserve">
      дополнить подпунктом 8-1) следующего содержания: </w:t>
      </w:r>
      <w:r>
        <w:br/>
      </w:r>
      <w:r>
        <w:rPr>
          <w:rFonts w:ascii="Times New Roman"/>
          <w:b w:val="false"/>
          <w:i w:val="false"/>
          <w:color w:val="000000"/>
          <w:sz w:val="28"/>
        </w:rPr>
        <w:t xml:space="preserve">
      "8-1) за выдачу разрешений на ввоз и вывоз редких и находящихся под угрозой исчезновения видов животных и осетровых рыб, а также их частей и дериватов;"; </w:t>
      </w:r>
      <w:r>
        <w:br/>
      </w:r>
      <w:r>
        <w:rPr>
          <w:rFonts w:ascii="Times New Roman"/>
          <w:b w:val="false"/>
          <w:i w:val="false"/>
          <w:color w:val="000000"/>
          <w:sz w:val="28"/>
        </w:rPr>
        <w:t xml:space="preserve">
      подпункт 11) изложить в следующей редакции: </w:t>
      </w:r>
      <w:r>
        <w:br/>
      </w:r>
      <w:r>
        <w:rPr>
          <w:rFonts w:ascii="Times New Roman"/>
          <w:b w:val="false"/>
          <w:i w:val="false"/>
          <w:color w:val="000000"/>
          <w:sz w:val="28"/>
        </w:rPr>
        <w:t xml:space="preserve">
      "11)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огнестрельного бесствольного,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w:t>
      </w:r>
      <w:r>
        <w:br/>
      </w:r>
      <w:r>
        <w:rPr>
          <w:rFonts w:ascii="Times New Roman"/>
          <w:b w:val="false"/>
          <w:i w:val="false"/>
          <w:color w:val="000000"/>
          <w:sz w:val="28"/>
        </w:rPr>
        <w:t xml:space="preserve">
      в подпункте 13): </w:t>
      </w:r>
      <w:r>
        <w:br/>
      </w:r>
      <w:r>
        <w:rPr>
          <w:rFonts w:ascii="Times New Roman"/>
          <w:b w:val="false"/>
          <w:i w:val="false"/>
          <w:color w:val="000000"/>
          <w:sz w:val="28"/>
        </w:rPr>
        <w:t xml:space="preserve">
      после слова "удостоверений" дополнить словами ", удостоверений тракториста-машиниста"; </w:t>
      </w:r>
      <w:r>
        <w:br/>
      </w:r>
      <w:r>
        <w:rPr>
          <w:rFonts w:ascii="Times New Roman"/>
          <w:b w:val="false"/>
          <w:i w:val="false"/>
          <w:color w:val="000000"/>
          <w:sz w:val="28"/>
        </w:rPr>
        <w:t xml:space="preserve">
      после слова "регистрации" дополнить словом "механических"; </w:t>
      </w:r>
      <w:r>
        <w:br/>
      </w:r>
      <w:r>
        <w:rPr>
          <w:rFonts w:ascii="Times New Roman"/>
          <w:b w:val="false"/>
          <w:i w:val="false"/>
          <w:color w:val="000000"/>
          <w:sz w:val="28"/>
        </w:rPr>
        <w:t xml:space="preserve">
      156) в абзацах втором и третьем подпункта 4) пункта 1 статьи 496 слова "и штрафов" исключить; </w:t>
      </w:r>
      <w:r>
        <w:br/>
      </w:r>
      <w:r>
        <w:rPr>
          <w:rFonts w:ascii="Times New Roman"/>
          <w:b w:val="false"/>
          <w:i w:val="false"/>
          <w:color w:val="000000"/>
          <w:sz w:val="28"/>
        </w:rPr>
        <w:t xml:space="preserve">
      157) в статье 500: </w:t>
      </w:r>
      <w:r>
        <w:br/>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xml:space="preserve">
      "2-1) за выдачу разрешений на ввоз и вывоз редких и находящихся под угрозой исчезновения видов животных и осетровых рыб, а также их частей и дериватов - 200 процентов;";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за выдачу: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разрешения на ввоз гражданского, служебного оружия и патронов к нему - 200 процентов; </w:t>
      </w:r>
      <w:r>
        <w:br/>
      </w:r>
      <w:r>
        <w:rPr>
          <w:rFonts w:ascii="Times New Roman"/>
          <w:b w:val="false"/>
          <w:i w:val="false"/>
          <w:color w:val="000000"/>
          <w:sz w:val="28"/>
        </w:rPr>
        <w:t xml:space="preserve">
      разрешения на вывоз гражданского, служебного оружия и патронов к нему - 200 процентов; </w:t>
      </w:r>
      <w:r>
        <w:br/>
      </w:r>
      <w:r>
        <w:rPr>
          <w:rFonts w:ascii="Times New Roman"/>
          <w:b w:val="false"/>
          <w:i w:val="false"/>
          <w:color w:val="000000"/>
          <w:sz w:val="28"/>
        </w:rPr>
        <w:t xml:space="preserve">
      разрешения на хранение гражданского, служебного оружия и патронов к нему - 100 процентов; </w:t>
      </w:r>
      <w:r>
        <w:br/>
      </w:r>
      <w:r>
        <w:rPr>
          <w:rFonts w:ascii="Times New Roman"/>
          <w:b w:val="false"/>
          <w:i w:val="false"/>
          <w:color w:val="000000"/>
          <w:sz w:val="28"/>
        </w:rPr>
        <w:t xml:space="preserve">
      разрешения на хранение и ношение гражданского, служебного оружия и патронов к нему - 100 процентов; </w:t>
      </w:r>
      <w:r>
        <w:br/>
      </w:r>
      <w:r>
        <w:rPr>
          <w:rFonts w:ascii="Times New Roman"/>
          <w:b w:val="false"/>
          <w:i w:val="false"/>
          <w:color w:val="000000"/>
          <w:sz w:val="28"/>
        </w:rPr>
        <w:t xml:space="preserve">
      разрешения на транспортировку гражданского, служебного оружия и патронов к нему - 200 процентов; </w:t>
      </w:r>
      <w:r>
        <w:br/>
      </w:r>
      <w:r>
        <w:rPr>
          <w:rFonts w:ascii="Times New Roman"/>
          <w:b w:val="false"/>
          <w:i w:val="false"/>
          <w:color w:val="000000"/>
          <w:sz w:val="28"/>
        </w:rPr>
        <w:t xml:space="preserve">
      направления на комиссионную продажу гражданского, служебного оружия и патронов к нему - 100 процентов; </w:t>
      </w:r>
      <w:r>
        <w:br/>
      </w:r>
      <w:r>
        <w:rPr>
          <w:rFonts w:ascii="Times New Roman"/>
          <w:b w:val="false"/>
          <w:i w:val="false"/>
          <w:color w:val="000000"/>
          <w:sz w:val="28"/>
        </w:rPr>
        <w:t xml:space="preserve">
      физическим лицам: </w:t>
      </w:r>
      <w:r>
        <w:br/>
      </w:r>
      <w:r>
        <w:rPr>
          <w:rFonts w:ascii="Times New Roman"/>
          <w:b w:val="false"/>
          <w:i w:val="false"/>
          <w:color w:val="000000"/>
          <w:sz w:val="28"/>
        </w:rPr>
        <w:t xml:space="preserve">
      разрешения на ввоз гражданского оружия и патронов к нему - 50 процентов; </w:t>
      </w:r>
      <w:r>
        <w:br/>
      </w:r>
      <w:r>
        <w:rPr>
          <w:rFonts w:ascii="Times New Roman"/>
          <w:b w:val="false"/>
          <w:i w:val="false"/>
          <w:color w:val="000000"/>
          <w:sz w:val="28"/>
        </w:rPr>
        <w:t xml:space="preserve">
      разрешения на вывоз гражданского оружия и патронов к нему - 50 процентов; </w:t>
      </w:r>
      <w:r>
        <w:br/>
      </w:r>
      <w:r>
        <w:rPr>
          <w:rFonts w:ascii="Times New Roman"/>
          <w:b w:val="false"/>
          <w:i w:val="false"/>
          <w:color w:val="000000"/>
          <w:sz w:val="28"/>
        </w:rPr>
        <w:t xml:space="preserve">
      разрешения на приобретение гражданского оружия и патронов к нему - 50 процентов; </w:t>
      </w:r>
      <w:r>
        <w:br/>
      </w:r>
      <w:r>
        <w:rPr>
          <w:rFonts w:ascii="Times New Roman"/>
          <w:b w:val="false"/>
          <w:i w:val="false"/>
          <w:color w:val="000000"/>
          <w:sz w:val="28"/>
        </w:rPr>
        <w:t xml:space="preserve">
      разрешения на хранение гражданского оружия и патронов к нему - 50 процентов; </w:t>
      </w:r>
      <w:r>
        <w:br/>
      </w:r>
      <w:r>
        <w:rPr>
          <w:rFonts w:ascii="Times New Roman"/>
          <w:b w:val="false"/>
          <w:i w:val="false"/>
          <w:color w:val="000000"/>
          <w:sz w:val="28"/>
        </w:rPr>
        <w:t xml:space="preserve">
      разрешения на хранение и ношение гражданского оружия и патронов к нему - 50 процентов; </w:t>
      </w:r>
      <w:r>
        <w:br/>
      </w:r>
      <w:r>
        <w:rPr>
          <w:rFonts w:ascii="Times New Roman"/>
          <w:b w:val="false"/>
          <w:i w:val="false"/>
          <w:color w:val="000000"/>
          <w:sz w:val="28"/>
        </w:rPr>
        <w:t xml:space="preserve">
      разрешения на транспортировку гражданского оружия и патронов к нему - 10 процентов; </w:t>
      </w:r>
      <w:r>
        <w:br/>
      </w:r>
      <w:r>
        <w:rPr>
          <w:rFonts w:ascii="Times New Roman"/>
          <w:b w:val="false"/>
          <w:i w:val="false"/>
          <w:color w:val="000000"/>
          <w:sz w:val="28"/>
        </w:rPr>
        <w:t xml:space="preserve">
      направления на комиссионную продажу гражданского оружия и патронов к нему - 50 процентов;";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огнестрельного бесствольного,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- 10 процентов;"; </w:t>
      </w:r>
      <w:r>
        <w:br/>
      </w:r>
      <w:r>
        <w:rPr>
          <w:rFonts w:ascii="Times New Roman"/>
          <w:b w:val="false"/>
          <w:i w:val="false"/>
          <w:color w:val="000000"/>
          <w:sz w:val="28"/>
        </w:rPr>
        <w:t xml:space="preserve">
      дополнить подпунктом 9) следующего содержания: </w:t>
      </w:r>
      <w:r>
        <w:br/>
      </w:r>
      <w:r>
        <w:rPr>
          <w:rFonts w:ascii="Times New Roman"/>
          <w:b w:val="false"/>
          <w:i w:val="false"/>
          <w:color w:val="000000"/>
          <w:sz w:val="28"/>
        </w:rPr>
        <w:t xml:space="preserve">
      "9) за выдачу: </w:t>
      </w:r>
      <w:r>
        <w:br/>
      </w:r>
      <w:r>
        <w:rPr>
          <w:rFonts w:ascii="Times New Roman"/>
          <w:b w:val="false"/>
          <w:i w:val="false"/>
          <w:color w:val="000000"/>
          <w:sz w:val="28"/>
        </w:rPr>
        <w:t xml:space="preserve">
      удостоверения тракториста-машиниста - 50 процентов; </w:t>
      </w:r>
      <w:r>
        <w:br/>
      </w:r>
      <w:r>
        <w:rPr>
          <w:rFonts w:ascii="Times New Roman"/>
          <w:b w:val="false"/>
          <w:i w:val="false"/>
          <w:color w:val="000000"/>
          <w:sz w:val="28"/>
        </w:rPr>
        <w:t xml:space="preserve">
      государственного регистрационного номерного знака на трактора, изготовленные на их базе самоходные шасси и механизмы, прицепы к ним, включая прицепы со смонтированным специальным оборудованием, самоходные сельскохозяйственные, мелиоративные и дорожно-строительные машины и механизмы - 100 процентов; </w:t>
      </w:r>
      <w:r>
        <w:br/>
      </w:r>
      <w:r>
        <w:rPr>
          <w:rFonts w:ascii="Times New Roman"/>
          <w:b w:val="false"/>
          <w:i w:val="false"/>
          <w:color w:val="000000"/>
          <w:sz w:val="28"/>
        </w:rPr>
        <w:t xml:space="preserve">
      технического паспорта для государственной регистрации тракторов,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- 50 процентов."; </w:t>
      </w:r>
      <w:r>
        <w:br/>
      </w:r>
      <w:r>
        <w:rPr>
          <w:rFonts w:ascii="Times New Roman"/>
          <w:b w:val="false"/>
          <w:i w:val="false"/>
          <w:color w:val="000000"/>
          <w:sz w:val="28"/>
        </w:rPr>
        <w:t xml:space="preserve">
      158) в статье 501: </w:t>
      </w:r>
      <w:r>
        <w:br/>
      </w:r>
      <w:r>
        <w:rPr>
          <w:rFonts w:ascii="Times New Roman"/>
          <w:b w:val="false"/>
          <w:i w:val="false"/>
          <w:color w:val="000000"/>
          <w:sz w:val="28"/>
        </w:rPr>
        <w:t xml:space="preserve">
      дополнить подпунктом 11-1) следующего содержания: </w:t>
      </w:r>
      <w:r>
        <w:br/>
      </w:r>
      <w:r>
        <w:rPr>
          <w:rFonts w:ascii="Times New Roman"/>
          <w:b w:val="false"/>
          <w:i w:val="false"/>
          <w:color w:val="000000"/>
          <w:sz w:val="28"/>
        </w:rPr>
        <w:t xml:space="preserve">
      "11-1) поверенный (агент), обратившийся в суд с иском по возврату бюджетных кредитов, а также гарантированных государством и государственных займов, в соответствии с бюджетным законодательством;"; </w:t>
      </w:r>
      <w:r>
        <w:br/>
      </w:r>
      <w:r>
        <w:rPr>
          <w:rFonts w:ascii="Times New Roman"/>
          <w:b w:val="false"/>
          <w:i w:val="false"/>
          <w:color w:val="000000"/>
          <w:sz w:val="28"/>
        </w:rPr>
        <w:t xml:space="preserve">
      в подпункте 21): </w:t>
      </w:r>
      <w:r>
        <w:br/>
      </w:r>
      <w:r>
        <w:rPr>
          <w:rFonts w:ascii="Times New Roman"/>
          <w:b w:val="false"/>
          <w:i w:val="false"/>
          <w:color w:val="000000"/>
          <w:sz w:val="28"/>
        </w:rPr>
        <w:t xml:space="preserve">
      слова "банков" заменить словами "финансовых организаций"; </w:t>
      </w:r>
      <w:r>
        <w:br/>
      </w:r>
      <w:r>
        <w:rPr>
          <w:rFonts w:ascii="Times New Roman"/>
          <w:b w:val="false"/>
          <w:i w:val="false"/>
          <w:color w:val="000000"/>
          <w:sz w:val="28"/>
        </w:rPr>
        <w:t xml:space="preserve">
      слово "ссудной" исключить; </w:t>
      </w:r>
      <w:r>
        <w:br/>
      </w:r>
      <w:r>
        <w:rPr>
          <w:rFonts w:ascii="Times New Roman"/>
          <w:b w:val="false"/>
          <w:i w:val="false"/>
          <w:color w:val="000000"/>
          <w:sz w:val="28"/>
        </w:rPr>
        <w:t xml:space="preserve">
      дополнить подпунктом 22) следующего содержания: </w:t>
      </w:r>
      <w:r>
        <w:br/>
      </w:r>
      <w:r>
        <w:rPr>
          <w:rFonts w:ascii="Times New Roman"/>
          <w:b w:val="false"/>
          <w:i w:val="false"/>
          <w:color w:val="000000"/>
          <w:sz w:val="28"/>
        </w:rPr>
        <w:t xml:space="preserve">
      "22) банки, уполномоченные в соответствии с законодательным актом Республики Казахстан на реализацию государственной инвестиционной политики - при подаче исков: </w:t>
      </w:r>
      <w:r>
        <w:br/>
      </w:r>
      <w:r>
        <w:rPr>
          <w:rFonts w:ascii="Times New Roman"/>
          <w:b w:val="false"/>
          <w:i w:val="false"/>
          <w:color w:val="000000"/>
          <w:sz w:val="28"/>
        </w:rPr>
        <w:t xml:space="preserve">
      о взыскании задолженности по кредитам, выданным на возвратной основе за счет средств республиканского и местных бюджетов; </w:t>
      </w:r>
      <w:r>
        <w:br/>
      </w:r>
      <w:r>
        <w:rPr>
          <w:rFonts w:ascii="Times New Roman"/>
          <w:b w:val="false"/>
          <w:i w:val="false"/>
          <w:color w:val="000000"/>
          <w:sz w:val="28"/>
        </w:rPr>
        <w:t xml:space="preserve">
      об обращении взыскания на имущество; </w:t>
      </w:r>
      <w:r>
        <w:br/>
      </w:r>
      <w:r>
        <w:rPr>
          <w:rFonts w:ascii="Times New Roman"/>
          <w:b w:val="false"/>
          <w:i w:val="false"/>
          <w:color w:val="000000"/>
          <w:sz w:val="28"/>
        </w:rPr>
        <w:t xml:space="preserve">
      о банкротстве должников в связи с неисполнением ими обязательств по внешним государственным и гарантированным государством займам, а также займам, выданным за счет средств республиканского и местных бюджетов."; </w:t>
      </w:r>
      <w:r>
        <w:br/>
      </w:r>
      <w:r>
        <w:rPr>
          <w:rFonts w:ascii="Times New Roman"/>
          <w:b w:val="false"/>
          <w:i w:val="false"/>
          <w:color w:val="000000"/>
          <w:sz w:val="28"/>
        </w:rPr>
        <w:t xml:space="preserve">
      159) в пункте 4 статьи 506: </w:t>
      </w:r>
      <w:r>
        <w:br/>
      </w:r>
      <w:r>
        <w:rPr>
          <w:rFonts w:ascii="Times New Roman"/>
          <w:b w:val="false"/>
          <w:i w:val="false"/>
          <w:color w:val="000000"/>
          <w:sz w:val="28"/>
        </w:rPr>
        <w:t xml:space="preserve">
      после слов "Республике Казахстан" дополнить словами ", и удостоверений лица без гражданства"; </w:t>
      </w:r>
      <w:r>
        <w:br/>
      </w:r>
      <w:r>
        <w:rPr>
          <w:rFonts w:ascii="Times New Roman"/>
          <w:b w:val="false"/>
          <w:i w:val="false"/>
          <w:color w:val="000000"/>
          <w:sz w:val="28"/>
        </w:rPr>
        <w:t xml:space="preserve">
      после слов "инвалиды I и II групп," дополнить словами "престарелые, проживающие в домах-интернатах для престарелых, дети-сироты и дети, оставшиеся без попечения родителей, находящиеся на полном государственном обеспечении и проживающие в детских домах и интернатных организациях,"; </w:t>
      </w:r>
      <w:r>
        <w:br/>
      </w:r>
      <w:r>
        <w:rPr>
          <w:rFonts w:ascii="Times New Roman"/>
          <w:b w:val="false"/>
          <w:i w:val="false"/>
          <w:color w:val="000000"/>
          <w:sz w:val="28"/>
        </w:rPr>
        <w:t xml:space="preserve">
      160) в пункте 2 статьи 507: </w:t>
      </w:r>
      <w:r>
        <w:br/>
      </w:r>
      <w:r>
        <w:rPr>
          <w:rFonts w:ascii="Times New Roman"/>
          <w:b w:val="false"/>
          <w:i w:val="false"/>
          <w:color w:val="000000"/>
          <w:sz w:val="28"/>
        </w:rPr>
        <w:t xml:space="preserve">
      в подпункте 6-1): </w:t>
      </w:r>
      <w:r>
        <w:br/>
      </w:r>
      <w:r>
        <w:rPr>
          <w:rFonts w:ascii="Times New Roman"/>
          <w:b w:val="false"/>
          <w:i w:val="false"/>
          <w:color w:val="000000"/>
          <w:sz w:val="28"/>
        </w:rPr>
        <w:t xml:space="preserve">
      после слова "удостоверений" дополнить словами ", удостоверений тракториста-машиниста"; </w:t>
      </w:r>
      <w:r>
        <w:br/>
      </w:r>
      <w:r>
        <w:rPr>
          <w:rFonts w:ascii="Times New Roman"/>
          <w:b w:val="false"/>
          <w:i w:val="false"/>
          <w:color w:val="000000"/>
          <w:sz w:val="28"/>
        </w:rPr>
        <w:t xml:space="preserve">
      после слова "регистрации" дополнить словом "механических"; </w:t>
      </w:r>
      <w:r>
        <w:br/>
      </w:r>
      <w:r>
        <w:rPr>
          <w:rFonts w:ascii="Times New Roman"/>
          <w:b w:val="false"/>
          <w:i w:val="false"/>
          <w:color w:val="000000"/>
          <w:sz w:val="28"/>
        </w:rPr>
        <w:t xml:space="preserve">
      дополнить подпунктом 7-1) следующего содержания: </w:t>
      </w:r>
      <w:r>
        <w:br/>
      </w:r>
      <w:r>
        <w:rPr>
          <w:rFonts w:ascii="Times New Roman"/>
          <w:b w:val="false"/>
          <w:i w:val="false"/>
          <w:color w:val="000000"/>
          <w:sz w:val="28"/>
        </w:rPr>
        <w:t xml:space="preserve">
      "7-1) за выдачу разрешений на ввоз и вывоз редких и находящихся под угрозой исчезновения видов животных и осетровых рыб, а также их частей и дериватов - до выдачи соответствующих документов;"; </w:t>
      </w:r>
      <w:r>
        <w:br/>
      </w:r>
      <w:r>
        <w:rPr>
          <w:rFonts w:ascii="Times New Roman"/>
          <w:b w:val="false"/>
          <w:i w:val="false"/>
          <w:color w:val="000000"/>
          <w:sz w:val="28"/>
        </w:rPr>
        <w:t xml:space="preserve">
      подпункт 9) изложить в следующей редакции: </w:t>
      </w:r>
      <w:r>
        <w:br/>
      </w:r>
      <w:r>
        <w:rPr>
          <w:rFonts w:ascii="Times New Roman"/>
          <w:b w:val="false"/>
          <w:i w:val="false"/>
          <w:color w:val="000000"/>
          <w:sz w:val="28"/>
        </w:rPr>
        <w:t xml:space="preserve">
      "9)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огнестрельного бесствольного,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 до выдачи соответствующих документов;"; </w:t>
      </w:r>
      <w:r>
        <w:br/>
      </w:r>
      <w:r>
        <w:rPr>
          <w:rFonts w:ascii="Times New Roman"/>
          <w:b w:val="false"/>
          <w:i w:val="false"/>
          <w:color w:val="000000"/>
          <w:sz w:val="28"/>
        </w:rPr>
        <w:t xml:space="preserve">
      161) пункт 5 статьи 520 дополнить частью следующего содержания: </w:t>
      </w:r>
      <w:r>
        <w:br/>
      </w:r>
      <w:r>
        <w:rPr>
          <w:rFonts w:ascii="Times New Roman"/>
          <w:b w:val="false"/>
          <w:i w:val="false"/>
          <w:color w:val="000000"/>
          <w:sz w:val="28"/>
        </w:rPr>
        <w:t xml:space="preserve">
      "Форма свидетельства налогоплательщика устанавливается уполномоченным государственным органом."; </w:t>
      </w:r>
      <w:r>
        <w:br/>
      </w:r>
      <w:r>
        <w:rPr>
          <w:rFonts w:ascii="Times New Roman"/>
          <w:b w:val="false"/>
          <w:i w:val="false"/>
          <w:color w:val="000000"/>
          <w:sz w:val="28"/>
        </w:rPr>
        <w:t xml:space="preserve">
      162) в части второй пункта 2 статьи 525 слова "В целях настоящего пункта бездействующим" заменить словом "Бездействующим"; </w:t>
      </w:r>
      <w:r>
        <w:br/>
      </w:r>
      <w:r>
        <w:rPr>
          <w:rFonts w:ascii="Times New Roman"/>
          <w:b w:val="false"/>
          <w:i w:val="false"/>
          <w:color w:val="000000"/>
          <w:sz w:val="28"/>
        </w:rPr>
        <w:t xml:space="preserve">
      163) подпункт 4) статьи 526 изложить в следующей редакции: </w:t>
      </w:r>
      <w:r>
        <w:br/>
      </w:r>
      <w:r>
        <w:rPr>
          <w:rFonts w:ascii="Times New Roman"/>
          <w:b w:val="false"/>
          <w:i w:val="false"/>
          <w:color w:val="000000"/>
          <w:sz w:val="28"/>
        </w:rPr>
        <w:t xml:space="preserve">
      "4) при достаточности денег клиента в банке для удовлетворения всех требований, предъявляемых к клиенту, в первоочередном порядке исполнять платежные поручения налогоплательщика на уплату налогов и других обязательных платежей в бюджет с банковского счета. В таком же порядке исполнять инкассовые распоряжения налоговых органов на взимание сумм налогов и других обязательных платежей в бюджет, пени и штрафов, не внесенных в установленные сроки, не позднее одного операционного дня со дня получения указания налоговых органов. </w:t>
      </w:r>
      <w:r>
        <w:br/>
      </w:r>
      <w:r>
        <w:rPr>
          <w:rFonts w:ascii="Times New Roman"/>
          <w:b w:val="false"/>
          <w:i w:val="false"/>
          <w:color w:val="000000"/>
          <w:sz w:val="28"/>
        </w:rPr>
        <w:t>
      При недостаточности денег или их отсутствии в банке для удовлетворения всех требований, предъявляемых к клиенту, банк производит изъятие денег в счет погашения налоговой задолженности в порядке очередности, установленной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164) подпункт 2) пункта 4 статьи 533 дополнить абзацем следующего содержания: </w:t>
      </w:r>
      <w:r>
        <w:br/>
      </w:r>
      <w:r>
        <w:rPr>
          <w:rFonts w:ascii="Times New Roman"/>
          <w:b w:val="false"/>
          <w:i w:val="false"/>
          <w:color w:val="000000"/>
          <w:sz w:val="28"/>
        </w:rPr>
        <w:t xml:space="preserve">
      "по вопросу определения взаиморасчетов между налогоплательщиком и его дебиторами;"; </w:t>
      </w:r>
      <w:r>
        <w:br/>
      </w:r>
      <w:r>
        <w:rPr>
          <w:rFonts w:ascii="Times New Roman"/>
          <w:b w:val="false"/>
          <w:i w:val="false"/>
          <w:color w:val="000000"/>
          <w:sz w:val="28"/>
        </w:rPr>
        <w:t xml:space="preserve">
      165) в статье 534: </w:t>
      </w:r>
      <w:r>
        <w:br/>
      </w:r>
      <w:r>
        <w:rPr>
          <w:rFonts w:ascii="Times New Roman"/>
          <w:b w:val="false"/>
          <w:i w:val="false"/>
          <w:color w:val="000000"/>
          <w:sz w:val="28"/>
        </w:rPr>
        <w:t xml:space="preserve">
      подпункт 2) пункта 1 после слова "бюджет" дополнить словами ", по вопросам государственного регулирования производства и оборота отдельных видов подакцизных товаров"; </w:t>
      </w:r>
      <w:r>
        <w:br/>
      </w:r>
      <w:r>
        <w:rPr>
          <w:rFonts w:ascii="Times New Roman"/>
          <w:b w:val="false"/>
          <w:i w:val="false"/>
          <w:color w:val="000000"/>
          <w:sz w:val="28"/>
        </w:rPr>
        <w:t xml:space="preserve">
      подпункт 4) пункта 2 изложить в следующей редакции: </w:t>
      </w:r>
      <w:r>
        <w:br/>
      </w:r>
      <w:r>
        <w:rPr>
          <w:rFonts w:ascii="Times New Roman"/>
          <w:b w:val="false"/>
          <w:i w:val="false"/>
          <w:color w:val="000000"/>
          <w:sz w:val="28"/>
        </w:rPr>
        <w:t xml:space="preserve">
      "4) при проведении тематических проверок: </w:t>
      </w:r>
      <w:r>
        <w:br/>
      </w:r>
      <w:r>
        <w:rPr>
          <w:rFonts w:ascii="Times New Roman"/>
          <w:b w:val="false"/>
          <w:i w:val="false"/>
          <w:color w:val="000000"/>
          <w:sz w:val="28"/>
        </w:rPr>
        <w:t xml:space="preserve">
      проводимых на основании заявления налогоплательщика, на предмет достоверности сумм налога на добавленную стоимость, предъявленного к возврату, а также на предмет устранения нарушений, по которым лицензиаром было приостановлено действие лицензии; </w:t>
      </w:r>
      <w:r>
        <w:br/>
      </w:r>
      <w:r>
        <w:rPr>
          <w:rFonts w:ascii="Times New Roman"/>
          <w:b w:val="false"/>
          <w:i w:val="false"/>
          <w:color w:val="000000"/>
          <w:sz w:val="28"/>
        </w:rPr>
        <w:t xml:space="preserve">
      по вопросу определения взаиморасчетов между налогоплательщиком и его дебиторами в соответствии со статьей 52 настоящего Кодекса."; </w:t>
      </w:r>
      <w:r>
        <w:br/>
      </w:r>
      <w:r>
        <w:rPr>
          <w:rFonts w:ascii="Times New Roman"/>
          <w:b w:val="false"/>
          <w:i w:val="false"/>
          <w:color w:val="000000"/>
          <w:sz w:val="28"/>
        </w:rPr>
        <w:t xml:space="preserve">
      166) пункт 3 статьи 536 изложить в следующей редакции: </w:t>
      </w:r>
      <w:r>
        <w:br/>
      </w:r>
      <w:r>
        <w:rPr>
          <w:rFonts w:ascii="Times New Roman"/>
          <w:b w:val="false"/>
          <w:i w:val="false"/>
          <w:color w:val="000000"/>
          <w:sz w:val="28"/>
        </w:rPr>
        <w:t xml:space="preserve">
      "3. При назначении тематических, встречных проверок в предписании указываются: </w:t>
      </w:r>
      <w:r>
        <w:br/>
      </w:r>
      <w:r>
        <w:rPr>
          <w:rFonts w:ascii="Times New Roman"/>
          <w:b w:val="false"/>
          <w:i w:val="false"/>
          <w:color w:val="000000"/>
          <w:sz w:val="28"/>
        </w:rPr>
        <w:t xml:space="preserve">
      проверяемый вид налога и другого обязательного платежа в бюджет; </w:t>
      </w:r>
      <w:r>
        <w:br/>
      </w:r>
      <w:r>
        <w:rPr>
          <w:rFonts w:ascii="Times New Roman"/>
          <w:b w:val="false"/>
          <w:i w:val="false"/>
          <w:color w:val="000000"/>
          <w:sz w:val="28"/>
        </w:rPr>
        <w:t xml:space="preserve">
      вопросы полноты и своевременности удержания и (или) перечисления обязательных пенсионных взносов в накопительные пенсионные фонды, социальных отчислений в Государственный фонд социального страхования; </w:t>
      </w:r>
      <w:r>
        <w:br/>
      </w:r>
      <w:r>
        <w:rPr>
          <w:rFonts w:ascii="Times New Roman"/>
          <w:b w:val="false"/>
          <w:i w:val="false"/>
          <w:color w:val="000000"/>
          <w:sz w:val="28"/>
        </w:rPr>
        <w:t xml:space="preserve">
      вопросы исполнения банками и организациями, осуществляющими отдельные виды банковских операций, обязанностей, установленных настоящим Кодексом; </w:t>
      </w:r>
      <w:r>
        <w:br/>
      </w:r>
      <w:r>
        <w:rPr>
          <w:rFonts w:ascii="Times New Roman"/>
          <w:b w:val="false"/>
          <w:i w:val="false"/>
          <w:color w:val="000000"/>
          <w:sz w:val="28"/>
        </w:rPr>
        <w:t xml:space="preserve">
      вопросы государственного контроля при применении трансфертных цен; </w:t>
      </w:r>
      <w:r>
        <w:br/>
      </w:r>
      <w:r>
        <w:rPr>
          <w:rFonts w:ascii="Times New Roman"/>
          <w:b w:val="false"/>
          <w:i w:val="false"/>
          <w:color w:val="000000"/>
          <w:sz w:val="28"/>
        </w:rPr>
        <w:t xml:space="preserve">
      вопросы государственного регулирования производства и оборота отдельных видов подакцизных товаров; </w:t>
      </w:r>
      <w:r>
        <w:br/>
      </w:r>
      <w:r>
        <w:rPr>
          <w:rFonts w:ascii="Times New Roman"/>
          <w:b w:val="false"/>
          <w:i w:val="false"/>
          <w:color w:val="000000"/>
          <w:sz w:val="28"/>
        </w:rPr>
        <w:t xml:space="preserve">
      вопросы определения взаиморасчетов между налогоплательщиком и его дебиторами."; </w:t>
      </w:r>
      <w:r>
        <w:br/>
      </w:r>
      <w:r>
        <w:rPr>
          <w:rFonts w:ascii="Times New Roman"/>
          <w:b w:val="false"/>
          <w:i w:val="false"/>
          <w:color w:val="000000"/>
          <w:sz w:val="28"/>
        </w:rPr>
        <w:t xml:space="preserve">
      167) в пункте 3 статьи 545 слово ", утвержденном" заменить словами "и сроки, утвержденные"; </w:t>
      </w:r>
      <w:r>
        <w:br/>
      </w:r>
      <w:r>
        <w:rPr>
          <w:rFonts w:ascii="Times New Roman"/>
          <w:b w:val="false"/>
          <w:i w:val="false"/>
          <w:color w:val="000000"/>
          <w:sz w:val="28"/>
        </w:rPr>
        <w:t xml:space="preserve">
      168) пункт 2 статьи 549 изложить в следующей редакции: </w:t>
      </w:r>
      <w:r>
        <w:br/>
      </w:r>
      <w:r>
        <w:rPr>
          <w:rFonts w:ascii="Times New Roman"/>
          <w:b w:val="false"/>
          <w:i w:val="false"/>
          <w:color w:val="000000"/>
          <w:sz w:val="28"/>
        </w:rPr>
        <w:t xml:space="preserve">
      "2. Маркировку акцизными марками и учетно-контрольными марками подакцизных товаров, указанных в пункте 1 настоящей статьи, производят изготовители и импортеры подакцизных товаров, а также конкурсные управляющие, реализующие имущество (активы) банкрота. </w:t>
      </w:r>
      <w:r>
        <w:br/>
      </w:r>
      <w:r>
        <w:rPr>
          <w:rFonts w:ascii="Times New Roman"/>
          <w:b w:val="false"/>
          <w:i w:val="false"/>
          <w:color w:val="000000"/>
          <w:sz w:val="28"/>
        </w:rPr>
        <w:t xml:space="preserve">
      Ответственными за правильность маркировки акцизными марками и учетно-контрольными марками подакцизных товаров, указанных в пункте 1 настоящей статьи, являются изготовители и импортеры подакцизных товаров, а также конкурсные управляющие, реализующие имущество (активы) банкрота."; </w:t>
      </w:r>
      <w:r>
        <w:br/>
      </w:r>
      <w:r>
        <w:rPr>
          <w:rFonts w:ascii="Times New Roman"/>
          <w:b w:val="false"/>
          <w:i w:val="false"/>
          <w:color w:val="000000"/>
          <w:sz w:val="28"/>
        </w:rPr>
        <w:t xml:space="preserve">
      169) в статье 551: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551. Контроль над местными исполнительными органами и </w:t>
      </w:r>
      <w:r>
        <w:br/>
      </w:r>
      <w:r>
        <w:rPr>
          <w:rFonts w:ascii="Times New Roman"/>
          <w:b w:val="false"/>
          <w:i w:val="false"/>
          <w:color w:val="000000"/>
          <w:sz w:val="28"/>
        </w:rPr>
        <w:t xml:space="preserve">
                   уполномоченными органами"; </w:t>
      </w:r>
      <w:r>
        <w:br/>
      </w:r>
      <w:r>
        <w:rPr>
          <w:rFonts w:ascii="Times New Roman"/>
          <w:b w:val="false"/>
          <w:i w:val="false"/>
          <w:color w:val="000000"/>
          <w:sz w:val="28"/>
        </w:rPr>
        <w:t xml:space="preserve">
      после слов "контроль над" дополнить словами "местными исполнительными органами и"; </w:t>
      </w:r>
      <w:r>
        <w:br/>
      </w:r>
      <w:r>
        <w:rPr>
          <w:rFonts w:ascii="Times New Roman"/>
          <w:b w:val="false"/>
          <w:i w:val="false"/>
          <w:color w:val="000000"/>
          <w:sz w:val="28"/>
        </w:rPr>
        <w:t xml:space="preserve">
      после слова "перечисления" дополнить словами "налогов и"; </w:t>
      </w:r>
      <w:r>
        <w:br/>
      </w:r>
      <w:r>
        <w:rPr>
          <w:rFonts w:ascii="Times New Roman"/>
          <w:b w:val="false"/>
          <w:i w:val="false"/>
          <w:color w:val="000000"/>
          <w:sz w:val="28"/>
        </w:rPr>
        <w:t xml:space="preserve">
      170) в пункте 1 статьи 555: </w:t>
      </w:r>
      <w:r>
        <w:br/>
      </w:r>
      <w:r>
        <w:rPr>
          <w:rFonts w:ascii="Times New Roman"/>
          <w:b w:val="false"/>
          <w:i w:val="false"/>
          <w:color w:val="000000"/>
          <w:sz w:val="28"/>
        </w:rPr>
        <w:t xml:space="preserve">
      слова "в налоговом органе" исключить; </w:t>
      </w:r>
      <w:r>
        <w:br/>
      </w:r>
      <w:r>
        <w:rPr>
          <w:rFonts w:ascii="Times New Roman"/>
          <w:b w:val="false"/>
          <w:i w:val="false"/>
          <w:color w:val="000000"/>
          <w:sz w:val="28"/>
        </w:rPr>
        <w:t xml:space="preserve">
      дополнить частью следующего содержания: </w:t>
      </w:r>
      <w:r>
        <w:br/>
      </w:r>
      <w:r>
        <w:rPr>
          <w:rFonts w:ascii="Times New Roman"/>
          <w:b w:val="false"/>
          <w:i w:val="false"/>
          <w:color w:val="000000"/>
          <w:sz w:val="28"/>
        </w:rPr>
        <w:t xml:space="preserve">
      "По жалобам налогоплательщиков, подлежащих мониторингу, орган налоговой службы, рассматривающий жалобу, вправе продлить указанный срок, но не более чем на пятнадцать рабочих дней."; </w:t>
      </w:r>
      <w:r>
        <w:br/>
      </w:r>
      <w:r>
        <w:rPr>
          <w:rFonts w:ascii="Times New Roman"/>
          <w:b w:val="false"/>
          <w:i w:val="false"/>
          <w:color w:val="000000"/>
          <w:sz w:val="28"/>
        </w:rPr>
        <w:t xml:space="preserve">
      171) пункт 1 статьи 557-4 дополнить частью следующего содержания: </w:t>
      </w:r>
      <w:r>
        <w:br/>
      </w:r>
      <w:r>
        <w:rPr>
          <w:rFonts w:ascii="Times New Roman"/>
          <w:b w:val="false"/>
          <w:i w:val="false"/>
          <w:color w:val="000000"/>
          <w:sz w:val="28"/>
        </w:rPr>
        <w:t xml:space="preserve">
      "По жалобам налогоплательщиков, подлежащих мониторингу, уполномоченный государственный орган вправе продлить указанный срок, но не более чем на пятнадцать рабочих дней.". </w:t>
      </w:r>
    </w:p>
    <w:bookmarkStart w:name="z5" w:id="4"/>
    <w:p>
      <w:pPr>
        <w:spacing w:after="0"/>
        <w:ind w:left="0"/>
        <w:jc w:val="both"/>
      </w:pPr>
      <w:r>
        <w:rPr>
          <w:rFonts w:ascii="Times New Roman"/>
          <w:b w:val="false"/>
          <w:i w:val="false"/>
          <w:color w:val="000000"/>
          <w:sz w:val="28"/>
        </w:rPr>
        <w:t>
      4. В Бюджетный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24 апреля 2004 г. опубликованный в газетах "Егемен Казахстан" и "Казахстанская правда" 6 мая 2004 г.: </w:t>
      </w:r>
      <w:r>
        <w:br/>
      </w:r>
      <w:r>
        <w:rPr>
          <w:rFonts w:ascii="Times New Roman"/>
          <w:b w:val="false"/>
          <w:i w:val="false"/>
          <w:color w:val="000000"/>
          <w:sz w:val="28"/>
        </w:rPr>
        <w:t xml:space="preserve">
      1) в пункте 1 статьи 46: </w:t>
      </w:r>
      <w:r>
        <w:br/>
      </w:r>
      <w:r>
        <w:rPr>
          <w:rFonts w:ascii="Times New Roman"/>
          <w:b w:val="false"/>
          <w:i w:val="false"/>
          <w:color w:val="000000"/>
          <w:sz w:val="28"/>
        </w:rPr>
        <w:t xml:space="preserve">
      в подпункте 4) слово "включая" исключить; </w:t>
      </w:r>
      <w:r>
        <w:br/>
      </w:r>
      <w:r>
        <w:rPr>
          <w:rFonts w:ascii="Times New Roman"/>
          <w:b w:val="false"/>
          <w:i w:val="false"/>
          <w:color w:val="000000"/>
          <w:sz w:val="28"/>
        </w:rPr>
        <w:t xml:space="preserve">
      подпункты 5) и 6) изложить в следующей редакции: </w:t>
      </w:r>
      <w:r>
        <w:br/>
      </w:r>
      <w:r>
        <w:rPr>
          <w:rFonts w:ascii="Times New Roman"/>
          <w:b w:val="false"/>
          <w:i w:val="false"/>
          <w:color w:val="000000"/>
          <w:sz w:val="28"/>
        </w:rPr>
        <w:t xml:space="preserve">
      "5) рентный налог на экспортируемую сырую нефть, газовый конденсат; </w:t>
      </w:r>
      <w:r>
        <w:br/>
      </w:r>
      <w:r>
        <w:rPr>
          <w:rFonts w:ascii="Times New Roman"/>
          <w:b w:val="false"/>
          <w:i w:val="false"/>
          <w:color w:val="000000"/>
          <w:sz w:val="28"/>
        </w:rPr>
        <w:t xml:space="preserve">
      6) налог на сверхприбыль;"; </w:t>
      </w:r>
      <w:r>
        <w:br/>
      </w:r>
      <w:r>
        <w:rPr>
          <w:rFonts w:ascii="Times New Roman"/>
          <w:b w:val="false"/>
          <w:i w:val="false"/>
          <w:color w:val="000000"/>
          <w:sz w:val="28"/>
        </w:rPr>
        <w:t xml:space="preserve">
      дополнить подпунктом 9-1) следующего содержания: </w:t>
      </w:r>
      <w:r>
        <w:br/>
      </w:r>
      <w:r>
        <w:rPr>
          <w:rFonts w:ascii="Times New Roman"/>
          <w:b w:val="false"/>
          <w:i w:val="false"/>
          <w:color w:val="000000"/>
          <w:sz w:val="28"/>
        </w:rPr>
        <w:t xml:space="preserve">
      "9-1) дополнительный платеж недропользователя, осуществляющего деятельность по контракту о разделе продукции;"; </w:t>
      </w:r>
      <w:r>
        <w:br/>
      </w:r>
      <w:r>
        <w:rPr>
          <w:rFonts w:ascii="Times New Roman"/>
          <w:b w:val="false"/>
          <w:i w:val="false"/>
          <w:color w:val="000000"/>
          <w:sz w:val="28"/>
        </w:rPr>
        <w:t xml:space="preserve">
      2) в пункте 1 статьи 48: </w:t>
      </w:r>
      <w:r>
        <w:br/>
      </w:r>
      <w:r>
        <w:rPr>
          <w:rFonts w:ascii="Times New Roman"/>
          <w:b w:val="false"/>
          <w:i w:val="false"/>
          <w:color w:val="000000"/>
          <w:sz w:val="28"/>
        </w:rPr>
        <w:t xml:space="preserve">
      абзацы шестой и седьмой подпункта 7) исключить; </w:t>
      </w:r>
      <w:r>
        <w:br/>
      </w:r>
      <w:r>
        <w:rPr>
          <w:rFonts w:ascii="Times New Roman"/>
          <w:b w:val="false"/>
          <w:i w:val="false"/>
          <w:color w:val="000000"/>
          <w:sz w:val="28"/>
        </w:rPr>
        <w:t xml:space="preserve">
      дополнить подпунктом 19-1) следующего содержания: </w:t>
      </w:r>
      <w:r>
        <w:br/>
      </w:r>
      <w:r>
        <w:rPr>
          <w:rFonts w:ascii="Times New Roman"/>
          <w:b w:val="false"/>
          <w:i w:val="false"/>
          <w:color w:val="000000"/>
          <w:sz w:val="28"/>
        </w:rPr>
        <w:t xml:space="preserve">
      "19-1) сбор за государственную регистрацию залога движимого имущества;"; </w:t>
      </w:r>
      <w:r>
        <w:br/>
      </w:r>
      <w:r>
        <w:rPr>
          <w:rFonts w:ascii="Times New Roman"/>
          <w:b w:val="false"/>
          <w:i w:val="false"/>
          <w:color w:val="000000"/>
          <w:sz w:val="28"/>
        </w:rPr>
        <w:t xml:space="preserve">
      3) в пункте 1 статьи 49: </w:t>
      </w:r>
      <w:r>
        <w:br/>
      </w:r>
      <w:r>
        <w:rPr>
          <w:rFonts w:ascii="Times New Roman"/>
          <w:b w:val="false"/>
          <w:i w:val="false"/>
          <w:color w:val="000000"/>
          <w:sz w:val="28"/>
        </w:rPr>
        <w:t xml:space="preserve">
      абзацы шестой и седьмой подпункта 7) исключить; </w:t>
      </w:r>
      <w:r>
        <w:br/>
      </w:r>
      <w:r>
        <w:rPr>
          <w:rFonts w:ascii="Times New Roman"/>
          <w:b w:val="false"/>
          <w:i w:val="false"/>
          <w:color w:val="000000"/>
          <w:sz w:val="28"/>
        </w:rPr>
        <w:t xml:space="preserve">
      дополнить подпунктом 14-1) следующего содержания: </w:t>
      </w:r>
      <w:r>
        <w:br/>
      </w:r>
      <w:r>
        <w:rPr>
          <w:rFonts w:ascii="Times New Roman"/>
          <w:b w:val="false"/>
          <w:i w:val="false"/>
          <w:color w:val="000000"/>
          <w:sz w:val="28"/>
        </w:rPr>
        <w:t xml:space="preserve">
      "14-1) сбор за государственную регистрацию залога движимого имущества;". </w:t>
      </w:r>
      <w:r>
        <w:br/>
      </w:r>
      <w:r>
        <w:rPr>
          <w:rFonts w:ascii="Times New Roman"/>
          <w:b w:val="false"/>
          <w:i w:val="false"/>
          <w:color w:val="000000"/>
          <w:sz w:val="28"/>
        </w:rPr>
        <w:t>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N 10, ст. 51; N 11, ст. 56, 67; N 15, ст. 138, 139; Закон Республики Казахстан от 11 июня 2004 г. "О внесении изменений и дополнений в некоторые законодательные акты Республики Казахстан по вопросам бухгалтерского учета и финансовой отчетности", опубликованный в газетах "Егемен Казакстан" и "Казахстанская правда" 16 июня 2004 г.; Закон Республики Казахстан от 6 июля 2004 г. "О внесении изменений и дополнений в некоторые законодательные акты Республики Казахстан по вопросам деятельности кредитных бюро и формирования кредитных историй", опубликованный в газетах "Егемен Казакстан" 14 июля 2004 г. и "Казахстанская правда" 10 июля 2004 г.; Закон Республики Казахстан от 7 июля 2004 г. "О внесении изменений и дополнений в некоторые законодательные акты Республики Казахстан по вопросам инвестиционных фондов", опубликованный в газетах "Егемен Казакстан" и "Казахстанская правда" 20 июля 2004 г.): </w:t>
      </w:r>
      <w:r>
        <w:br/>
      </w:r>
      <w:r>
        <w:rPr>
          <w:rFonts w:ascii="Times New Roman"/>
          <w:b w:val="false"/>
          <w:i w:val="false"/>
          <w:color w:val="000000"/>
          <w:sz w:val="28"/>
        </w:rPr>
        <w:t xml:space="preserve">
      подпункт д) пункта 6 статьи 50 дополнить словами ", а также в отношении бездействующего юридического лица". </w:t>
      </w:r>
    </w:p>
    <w:bookmarkEnd w:id="5"/>
    <w:bookmarkStart w:name="z7" w:id="6"/>
    <w:p>
      <w:pPr>
        <w:spacing w:after="0"/>
        <w:ind w:left="0"/>
        <w:jc w:val="both"/>
      </w:pPr>
      <w:r>
        <w:rPr>
          <w:rFonts w:ascii="Times New Roman"/>
          <w:b w:val="false"/>
          <w:i w:val="false"/>
          <w:color w:val="000000"/>
          <w:sz w:val="28"/>
        </w:rPr>
        <w:t>
      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N 11, ст. 56; N 15, ст. 139; N 21-22, ст. 160; Закон Республики Казахстан от 11 июня 2004 г. "О внесении изменений и дополнений в некоторые законодательные акты Республики Казахстан по вопросам бухгалтерского учета и финансовой отчетности", опубликованный в газетах "Егемен Казакстан" и "Казахстанская правда" 16 июня 2004 г.): </w:t>
      </w:r>
      <w:r>
        <w:br/>
      </w:r>
      <w:r>
        <w:rPr>
          <w:rFonts w:ascii="Times New Roman"/>
          <w:b w:val="false"/>
          <w:i w:val="false"/>
          <w:color w:val="000000"/>
          <w:sz w:val="28"/>
        </w:rPr>
        <w:t xml:space="preserve">
      1) статью 22 дополнить пунктом 7 следующего содержания: </w:t>
      </w:r>
      <w:r>
        <w:br/>
      </w:r>
      <w:r>
        <w:rPr>
          <w:rFonts w:ascii="Times New Roman"/>
          <w:b w:val="false"/>
          <w:i w:val="false"/>
          <w:color w:val="000000"/>
          <w:sz w:val="28"/>
        </w:rPr>
        <w:t xml:space="preserve">
      "7. Обязательные пенсионные взносы, удержанные с доходов бывших работников (выехавших на постоянное место жительства за пределы Республики Казахстан, признанных в порядке, установленном законодательством Республики Казахстан, безвестно отсутствующими или умершими), не имеющих по состоянию на 1 января 2005 года социальный индивидуальный код и/или регистрационный номер налогоплательщика и/или пенсионный договор с накопительными пенсионными фондами, перечисляются в порядке, установленном Правительством Республики Казахстан."; </w:t>
      </w:r>
      <w:r>
        <w:br/>
      </w:r>
      <w:r>
        <w:rPr>
          <w:rFonts w:ascii="Times New Roman"/>
          <w:b w:val="false"/>
          <w:i w:val="false"/>
          <w:color w:val="000000"/>
          <w:sz w:val="28"/>
        </w:rPr>
        <w:t xml:space="preserve">
      2) в статье 22-4: </w:t>
      </w:r>
      <w:r>
        <w:br/>
      </w:r>
      <w:r>
        <w:rPr>
          <w:rFonts w:ascii="Times New Roman"/>
          <w:b w:val="false"/>
          <w:i w:val="false"/>
          <w:color w:val="000000"/>
          <w:sz w:val="28"/>
        </w:rPr>
        <w:t xml:space="preserve">
      в пункте 1 цифры "1,5" заменить цифрами "2,5";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В случае неполного и (или) несвоевременного перечисления обязательных пенсионных взносов налоговые органы вправе взыскивать с банковских счетов агентов деньги в пределах образовавшейся задолженности по обязательным пенсионным взносам. </w:t>
      </w:r>
      <w:r>
        <w:br/>
      </w:r>
      <w:r>
        <w:rPr>
          <w:rFonts w:ascii="Times New Roman"/>
          <w:b w:val="false"/>
          <w:i w:val="false"/>
          <w:color w:val="000000"/>
          <w:sz w:val="28"/>
        </w:rPr>
        <w:t xml:space="preserve">
      Взыскание задолженности по обязательным пенсионным взносам производится на основе уведомления, направляемого агенту в порядке, установленном Правительством Республики Казахстан.";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Агент в течение пяти рабочих дней со дня получения уведомления обязан представить в налоговый орган: </w:t>
      </w:r>
      <w:r>
        <w:br/>
      </w:r>
      <w:r>
        <w:rPr>
          <w:rFonts w:ascii="Times New Roman"/>
          <w:b w:val="false"/>
          <w:i w:val="false"/>
          <w:color w:val="000000"/>
          <w:sz w:val="28"/>
        </w:rPr>
        <w:t xml:space="preserve">
      списки вкладчиков накопительных пенсионных фондов, в пользу которых взыскивается задолженность по обязательным пенсионным взносам; </w:t>
      </w:r>
      <w:r>
        <w:br/>
      </w:r>
      <w:r>
        <w:rPr>
          <w:rFonts w:ascii="Times New Roman"/>
          <w:b w:val="false"/>
          <w:i w:val="false"/>
          <w:color w:val="000000"/>
          <w:sz w:val="28"/>
        </w:rPr>
        <w:t xml:space="preserve">
      списки накопительных пенсионных фондов, с указанием общей суммы задолженности по каждому накопительному пенсионному фонду. </w:t>
      </w:r>
      <w:r>
        <w:br/>
      </w:r>
      <w:r>
        <w:rPr>
          <w:rFonts w:ascii="Times New Roman"/>
          <w:b w:val="false"/>
          <w:i w:val="false"/>
          <w:color w:val="000000"/>
          <w:sz w:val="28"/>
        </w:rPr>
        <w:t xml:space="preserve">
      Взыскание задолженности по обязательным пенсионным взносам с банковских счетов агентов производится на основании инкассового распоряжения налогового органа. </w:t>
      </w:r>
      <w:r>
        <w:br/>
      </w:r>
      <w:r>
        <w:rPr>
          <w:rFonts w:ascii="Times New Roman"/>
          <w:b w:val="false"/>
          <w:i w:val="false"/>
          <w:color w:val="000000"/>
          <w:sz w:val="28"/>
        </w:rPr>
        <w:t>
      При отсутствии или недостаточности денег в банке для удовлетворения всех требований, предъявляемых к клиенту, банк производит изъятие денег клиента в порядке очередности, установленной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По решению налоговых органов, в случае, если агент не представил списки вкладчиков накопительных пенсионных фондов, в пользу которых взыскивается задолженность по обязательным пенсионным взносам и при наличии задолженности по обязательным пенсионным взносам, банки и организации, осуществляющие отдельные виды банковских операций, обязаны приостановить все расходные операции на банковских счетах агентов и исполнять указания, касающиеся перечисления обязательных пенсионных взносов и налоговой задолженности в порядке, установленном законодательством Республики Казахстан. </w:t>
      </w:r>
      <w:r>
        <w:br/>
      </w:r>
      <w:r>
        <w:rPr>
          <w:rFonts w:ascii="Times New Roman"/>
          <w:b w:val="false"/>
          <w:i w:val="false"/>
          <w:color w:val="000000"/>
          <w:sz w:val="28"/>
        </w:rPr>
        <w:t xml:space="preserve">
      Решение налогового органа о приостановлении расходных операций по банковским счетам отменяется налоговым органом, вынесшим решение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 </w:t>
      </w:r>
      <w:r>
        <w:br/>
      </w:r>
      <w:r>
        <w:rPr>
          <w:rFonts w:ascii="Times New Roman"/>
          <w:b w:val="false"/>
          <w:i w:val="false"/>
          <w:color w:val="000000"/>
          <w:sz w:val="28"/>
        </w:rPr>
        <w:t xml:space="preserve">
      дополнить пунктом 3-1 следующего содержания: </w:t>
      </w:r>
      <w:r>
        <w:br/>
      </w:r>
      <w:r>
        <w:rPr>
          <w:rFonts w:ascii="Times New Roman"/>
          <w:b w:val="false"/>
          <w:i w:val="false"/>
          <w:color w:val="000000"/>
          <w:sz w:val="28"/>
        </w:rPr>
        <w:t xml:space="preserve">
      "3-1. В случае отсутствия у агента банковских счетов налоговый орган обращает взыскание на наличные деньги агента в порядке, установленном Правительством Республики Казахстан."; </w:t>
      </w:r>
      <w:r>
        <w:br/>
      </w:r>
      <w:r>
        <w:rPr>
          <w:rFonts w:ascii="Times New Roman"/>
          <w:b w:val="false"/>
          <w:i w:val="false"/>
          <w:color w:val="000000"/>
          <w:sz w:val="28"/>
        </w:rPr>
        <w:t xml:space="preserve">
      3) пункт 1 статьи 24 изложить в следующей редакции: </w:t>
      </w:r>
      <w:r>
        <w:br/>
      </w:r>
      <w:r>
        <w:rPr>
          <w:rFonts w:ascii="Times New Roman"/>
          <w:b w:val="false"/>
          <w:i w:val="false"/>
          <w:color w:val="000000"/>
          <w:sz w:val="28"/>
        </w:rPr>
        <w:t xml:space="preserve">
      "1. Агенты ежеквартально в срок до пятнадцатого числа месяца, следующего за отчетным кварталом, представляют в налоговые органы расчет по исчисленным, удержанным (начисленным) и перечисленным суммам обязательных пенсионных взносов, если иное не установлено законодательством Республики Казахстан. Форма расчета и порядок его представления устанавливаются уполномоченным органом, обеспечивающим налоговый контроль за исполнением налоговых обязательств перед государством по согласованию с центральным исполнительным органом в области социальной защиты населения.". </w:t>
      </w:r>
    </w:p>
    <w:bookmarkEnd w:id="6"/>
    <w:bookmarkStart w:name="z8" w:id="7"/>
    <w:p>
      <w:pPr>
        <w:spacing w:after="0"/>
        <w:ind w:left="0"/>
        <w:jc w:val="both"/>
      </w:pPr>
      <w:r>
        <w:rPr>
          <w:rFonts w:ascii="Times New Roman"/>
          <w:b w:val="false"/>
          <w:i w:val="false"/>
          <w:color w:val="000000"/>
          <w:sz w:val="28"/>
        </w:rPr>
        <w:t>
      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29 июня 1998 г. "О платежах и переводах денег" (Ведомости Парламента Республики Казахстан, 1998 г., N 11-12, ст. 177; N 24, ст. 445; 2000 г., N 3-4, ст. 66; 2003 г., N 4, ст. 25; N 10, ст. 49, 51; N 15, ст. 138): </w:t>
      </w:r>
      <w:r>
        <w:br/>
      </w:r>
      <w:r>
        <w:rPr>
          <w:rFonts w:ascii="Times New Roman"/>
          <w:b w:val="false"/>
          <w:i w:val="false"/>
          <w:color w:val="000000"/>
          <w:sz w:val="28"/>
        </w:rPr>
        <w:t xml:space="preserve">
      пункт 2 статьи 14 дополнить частью следующего содержания: </w:t>
      </w:r>
      <w:r>
        <w:br/>
      </w:r>
      <w:r>
        <w:rPr>
          <w:rFonts w:ascii="Times New Roman"/>
          <w:b w:val="false"/>
          <w:i w:val="false"/>
          <w:color w:val="000000"/>
          <w:sz w:val="28"/>
        </w:rPr>
        <w:t xml:space="preserve">
      "Инкассовые распоряжения органов налоговой службы на взыскание задолженности по обязательным пенсионным взносам предъявляются в банки с приложением списков вкладчиков накопительных пенсионных фондов, в пользу которых взыскивается задолженность.". </w:t>
      </w:r>
    </w:p>
    <w:bookmarkEnd w:id="7"/>
    <w:bookmarkStart w:name="z9" w:id="8"/>
    <w:p>
      <w:pPr>
        <w:spacing w:after="0"/>
        <w:ind w:left="0"/>
        <w:jc w:val="both"/>
      </w:pPr>
      <w:r>
        <w:rPr>
          <w:rFonts w:ascii="Times New Roman"/>
          <w:b w:val="false"/>
          <w:i w:val="false"/>
          <w:color w:val="000000"/>
          <w:sz w:val="28"/>
        </w:rPr>
        <w:t>
      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30 июня 1998 г. "О регистрации залога движимого имущества" (Ведомости Парламента Республики Казахстан, 1998 г., N 13, ст. 196; 2003 г., N 11, ст. 67): </w:t>
      </w:r>
      <w:r>
        <w:br/>
      </w:r>
      <w:r>
        <w:rPr>
          <w:rFonts w:ascii="Times New Roman"/>
          <w:b w:val="false"/>
          <w:i w:val="false"/>
          <w:color w:val="000000"/>
          <w:sz w:val="28"/>
        </w:rPr>
        <w:t xml:space="preserve">
      1) в статье 6: </w:t>
      </w:r>
      <w:r>
        <w:br/>
      </w:r>
      <w:r>
        <w:rPr>
          <w:rFonts w:ascii="Times New Roman"/>
          <w:b w:val="false"/>
          <w:i w:val="false"/>
          <w:color w:val="000000"/>
          <w:sz w:val="28"/>
        </w:rPr>
        <w:t xml:space="preserve">
      пункт 3 дополнить словами ", в соответствии с законодательными актами Республики Казахстан"; </w:t>
      </w:r>
      <w:r>
        <w:br/>
      </w:r>
      <w:r>
        <w:rPr>
          <w:rFonts w:ascii="Times New Roman"/>
          <w:b w:val="false"/>
          <w:i w:val="false"/>
          <w:color w:val="000000"/>
          <w:sz w:val="28"/>
        </w:rPr>
        <w:t xml:space="preserve">
      в пункте 4 предложение третье исключить; </w:t>
      </w:r>
      <w:r>
        <w:br/>
      </w:r>
      <w:r>
        <w:rPr>
          <w:rFonts w:ascii="Times New Roman"/>
          <w:b w:val="false"/>
          <w:i w:val="false"/>
          <w:color w:val="000000"/>
          <w:sz w:val="28"/>
        </w:rPr>
        <w:t xml:space="preserve">
      2) в статье 9: </w:t>
      </w:r>
      <w:r>
        <w:br/>
      </w:r>
      <w:r>
        <w:rPr>
          <w:rFonts w:ascii="Times New Roman"/>
          <w:b w:val="false"/>
          <w:i w:val="false"/>
          <w:color w:val="000000"/>
          <w:sz w:val="28"/>
        </w:rPr>
        <w:t xml:space="preserve">
      часть вторую пункта 2 дополнить предложением следующего содержания: </w:t>
      </w:r>
      <w:r>
        <w:br/>
      </w:r>
      <w:r>
        <w:rPr>
          <w:rFonts w:ascii="Times New Roman"/>
          <w:b w:val="false"/>
          <w:i w:val="false"/>
          <w:color w:val="000000"/>
          <w:sz w:val="28"/>
        </w:rPr>
        <w:t xml:space="preserve">
      "К заявлению должен быть приложен документ, подтверждающий уплату в бюджет сбора за государственную регистрацию залога движимого имущества."; </w:t>
      </w:r>
      <w:r>
        <w:br/>
      </w:r>
      <w:r>
        <w:rPr>
          <w:rFonts w:ascii="Times New Roman"/>
          <w:b w:val="false"/>
          <w:i w:val="false"/>
          <w:color w:val="000000"/>
          <w:sz w:val="28"/>
        </w:rPr>
        <w:t xml:space="preserve">
      пункт 5 исключить; </w:t>
      </w:r>
      <w:r>
        <w:br/>
      </w:r>
      <w:r>
        <w:rPr>
          <w:rFonts w:ascii="Times New Roman"/>
          <w:b w:val="false"/>
          <w:i w:val="false"/>
          <w:color w:val="000000"/>
          <w:sz w:val="28"/>
        </w:rPr>
        <w:t xml:space="preserve">
      3) дополнить статьями 9-1 и 9-2 следующего содержания: </w:t>
      </w:r>
      <w:r>
        <w:br/>
      </w:r>
      <w:r>
        <w:rPr>
          <w:rFonts w:ascii="Times New Roman"/>
          <w:b w:val="false"/>
          <w:i w:val="false"/>
          <w:color w:val="000000"/>
          <w:sz w:val="28"/>
        </w:rPr>
        <w:t xml:space="preserve">
      "Статья 9-1. Сбор за государственную регистрацию залога </w:t>
      </w:r>
      <w:r>
        <w:br/>
      </w:r>
      <w:r>
        <w:rPr>
          <w:rFonts w:ascii="Times New Roman"/>
          <w:b w:val="false"/>
          <w:i w:val="false"/>
          <w:color w:val="000000"/>
          <w:sz w:val="28"/>
        </w:rPr>
        <w:t xml:space="preserve">
                   движимого имущества </w:t>
      </w:r>
      <w:r>
        <w:br/>
      </w:r>
      <w:r>
        <w:rPr>
          <w:rFonts w:ascii="Times New Roman"/>
          <w:b w:val="false"/>
          <w:i w:val="false"/>
          <w:color w:val="000000"/>
          <w:sz w:val="28"/>
        </w:rPr>
        <w:t>
      За государственную регистрацию залога движимого имущества взимается сбор в порядке, определяемом Налоговым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Статья 9-2. Плата за информационные услуги и исправление </w:t>
      </w:r>
      <w:r>
        <w:br/>
      </w:r>
      <w:r>
        <w:rPr>
          <w:rFonts w:ascii="Times New Roman"/>
          <w:b w:val="false"/>
          <w:i w:val="false"/>
          <w:color w:val="000000"/>
          <w:sz w:val="28"/>
        </w:rPr>
        <w:t xml:space="preserve">
                  ошибок в регистрационных документах, допущенных </w:t>
      </w:r>
      <w:r>
        <w:br/>
      </w:r>
      <w:r>
        <w:rPr>
          <w:rFonts w:ascii="Times New Roman"/>
          <w:b w:val="false"/>
          <w:i w:val="false"/>
          <w:color w:val="000000"/>
          <w:sz w:val="28"/>
        </w:rPr>
        <w:t xml:space="preserve">
                  по вине заявителя </w:t>
      </w:r>
      <w:r>
        <w:br/>
      </w:r>
      <w:r>
        <w:rPr>
          <w:rFonts w:ascii="Times New Roman"/>
          <w:b w:val="false"/>
          <w:i w:val="false"/>
          <w:color w:val="000000"/>
          <w:sz w:val="28"/>
        </w:rPr>
        <w:t xml:space="preserve">
      За предоставление информационных услуг, а также за исправление ошибок в регистрационных документах, допущенных по вине заявителя, регистрирующим органом взимается плата в соответствии с законодательством Республики Казахстан."; </w:t>
      </w:r>
      <w:r>
        <w:br/>
      </w:r>
      <w:r>
        <w:rPr>
          <w:rFonts w:ascii="Times New Roman"/>
          <w:b w:val="false"/>
          <w:i w:val="false"/>
          <w:color w:val="000000"/>
          <w:sz w:val="28"/>
        </w:rPr>
        <w:t xml:space="preserve">
      4) в статье 11: </w:t>
      </w:r>
      <w:r>
        <w:br/>
      </w:r>
      <w:r>
        <w:rPr>
          <w:rFonts w:ascii="Times New Roman"/>
          <w:b w:val="false"/>
          <w:i w:val="false"/>
          <w:color w:val="000000"/>
          <w:sz w:val="28"/>
        </w:rPr>
        <w:t xml:space="preserve">
      подпункт 4) пункта 1 изложить в следующей редакции: </w:t>
      </w:r>
      <w:r>
        <w:br/>
      </w:r>
      <w:r>
        <w:rPr>
          <w:rFonts w:ascii="Times New Roman"/>
          <w:b w:val="false"/>
          <w:i w:val="false"/>
          <w:color w:val="000000"/>
          <w:sz w:val="28"/>
        </w:rPr>
        <w:t xml:space="preserve">
      "4) отсутствует документ, подтверждающий уплату в бюджет сбора за государственную регистрацию залога движимого имущества."; </w:t>
      </w:r>
      <w:r>
        <w:br/>
      </w:r>
      <w:r>
        <w:rPr>
          <w:rFonts w:ascii="Times New Roman"/>
          <w:b w:val="false"/>
          <w:i w:val="false"/>
          <w:color w:val="000000"/>
          <w:sz w:val="28"/>
        </w:rPr>
        <w:t xml:space="preserve">
      пункт 4 исключить; </w:t>
      </w:r>
      <w:r>
        <w:br/>
      </w:r>
      <w:r>
        <w:rPr>
          <w:rFonts w:ascii="Times New Roman"/>
          <w:b w:val="false"/>
          <w:i w:val="false"/>
          <w:color w:val="000000"/>
          <w:sz w:val="28"/>
        </w:rPr>
        <w:t xml:space="preserve">
      5) пункт 2 статьи 15 исключить; </w:t>
      </w:r>
      <w:r>
        <w:br/>
      </w:r>
      <w:r>
        <w:rPr>
          <w:rFonts w:ascii="Times New Roman"/>
          <w:b w:val="false"/>
          <w:i w:val="false"/>
          <w:color w:val="000000"/>
          <w:sz w:val="28"/>
        </w:rPr>
        <w:t xml:space="preserve">
      6) пункты 4 и 5 статьи 18 исключить; </w:t>
      </w:r>
      <w:r>
        <w:br/>
      </w:r>
      <w:r>
        <w:rPr>
          <w:rFonts w:ascii="Times New Roman"/>
          <w:b w:val="false"/>
          <w:i w:val="false"/>
          <w:color w:val="000000"/>
          <w:sz w:val="28"/>
        </w:rPr>
        <w:t xml:space="preserve">
      7) пункт 1 статьи 21 дополнить подпунктом 6) следующего содержания: </w:t>
      </w:r>
      <w:r>
        <w:br/>
      </w:r>
      <w:r>
        <w:rPr>
          <w:rFonts w:ascii="Times New Roman"/>
          <w:b w:val="false"/>
          <w:i w:val="false"/>
          <w:color w:val="000000"/>
          <w:sz w:val="28"/>
        </w:rPr>
        <w:t xml:space="preserve">
      "6) полноту взимания сбора за государственную регистрацию залога движимого имущества.". </w:t>
      </w:r>
    </w:p>
    <w:bookmarkEnd w:id="8"/>
    <w:bookmarkStart w:name="z10" w:id="9"/>
    <w:p>
      <w:pPr>
        <w:spacing w:after="0"/>
        <w:ind w:left="0"/>
        <w:jc w:val="both"/>
      </w:pPr>
      <w:r>
        <w:rPr>
          <w:rFonts w:ascii="Times New Roman"/>
          <w:b w:val="false"/>
          <w:i w:val="false"/>
          <w:color w:val="000000"/>
          <w:sz w:val="28"/>
        </w:rPr>
        <w:t>
      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30 декабря 1998 г. "О государственном контроле за оборотом отдельных видов оружия" (Ведомости Парламента Республики Казахстан, 1998 г., N 24, ст. 448; 2002 г., N 4, ст. 34): </w:t>
      </w:r>
      <w:r>
        <w:br/>
      </w:r>
      <w:r>
        <w:rPr>
          <w:rFonts w:ascii="Times New Roman"/>
          <w:b w:val="false"/>
          <w:i w:val="false"/>
          <w:color w:val="000000"/>
          <w:sz w:val="28"/>
        </w:rPr>
        <w:t xml:space="preserve">
      1) в пункте 5 статьи 15: </w:t>
      </w:r>
      <w:r>
        <w:br/>
      </w:r>
      <w:r>
        <w:rPr>
          <w:rFonts w:ascii="Times New Roman"/>
          <w:b w:val="false"/>
          <w:i w:val="false"/>
          <w:color w:val="000000"/>
          <w:sz w:val="28"/>
        </w:rPr>
        <w:t xml:space="preserve">
      слова "взимаются единовременные сборы" заменить словами "взимается государственная пошлина в соответствии с налоговым законодательством"; </w:t>
      </w:r>
      <w:r>
        <w:br/>
      </w:r>
      <w:r>
        <w:rPr>
          <w:rFonts w:ascii="Times New Roman"/>
          <w:b w:val="false"/>
          <w:i w:val="false"/>
          <w:color w:val="000000"/>
          <w:sz w:val="28"/>
        </w:rPr>
        <w:t xml:space="preserve">
      предложение второе исключить; </w:t>
      </w:r>
      <w:r>
        <w:br/>
      </w:r>
      <w:r>
        <w:rPr>
          <w:rFonts w:ascii="Times New Roman"/>
          <w:b w:val="false"/>
          <w:i w:val="false"/>
          <w:color w:val="000000"/>
          <w:sz w:val="28"/>
        </w:rPr>
        <w:t xml:space="preserve">
      2) пункт 8 статьи 26 изложить в следующей редакции: </w:t>
      </w:r>
      <w:r>
        <w:br/>
      </w:r>
      <w:r>
        <w:rPr>
          <w:rFonts w:ascii="Times New Roman"/>
          <w:b w:val="false"/>
          <w:i w:val="false"/>
          <w:color w:val="000000"/>
          <w:sz w:val="28"/>
        </w:rPr>
        <w:t xml:space="preserve">
      "8. За выдачу разрешения на ввоз в Республику Казахстан и вывоз из Республики Казахстан оружия и патронов к нему взимается государственная пошлина в соответствии с налоговым законодательством."; </w:t>
      </w:r>
      <w:r>
        <w:br/>
      </w:r>
      <w:r>
        <w:rPr>
          <w:rFonts w:ascii="Times New Roman"/>
          <w:b w:val="false"/>
          <w:i w:val="false"/>
          <w:color w:val="000000"/>
          <w:sz w:val="28"/>
        </w:rPr>
        <w:t xml:space="preserve">
      3) подпункт 7) статьи 28 изложить в следующей редакции: </w:t>
      </w:r>
      <w:r>
        <w:br/>
      </w:r>
      <w:r>
        <w:rPr>
          <w:rFonts w:ascii="Times New Roman"/>
          <w:b w:val="false"/>
          <w:i w:val="false"/>
          <w:color w:val="000000"/>
          <w:sz w:val="28"/>
        </w:rPr>
        <w:t xml:space="preserve">
      "7) утверждает ставки лицензионных сборов на право занятия отдельными видами деятельности при выдаче лицензий физическим и юридическим лицам;". </w:t>
      </w:r>
    </w:p>
    <w:bookmarkEnd w:id="9"/>
    <w:bookmarkStart w:name="z11" w:id="10"/>
    <w:p>
      <w:pPr>
        <w:spacing w:after="0"/>
        <w:ind w:left="0"/>
        <w:jc w:val="both"/>
      </w:pPr>
      <w:r>
        <w:rPr>
          <w:rFonts w:ascii="Times New Roman"/>
          <w:b w:val="false"/>
          <w:i w:val="false"/>
          <w:color w:val="000000"/>
          <w:sz w:val="28"/>
        </w:rPr>
        <w:t>
      10.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1999 г. "О государственном регулировании производства и оборота этилового спирта и алкогольной продукции" (Ведомости Парламента Республики Казахстан, 1999 г., N 20, ст. 720; 2004 г., N 5, ст. 27): </w:t>
      </w:r>
      <w:r>
        <w:br/>
      </w:r>
      <w:r>
        <w:rPr>
          <w:rFonts w:ascii="Times New Roman"/>
          <w:b w:val="false"/>
          <w:i w:val="false"/>
          <w:color w:val="000000"/>
          <w:sz w:val="28"/>
        </w:rPr>
        <w:t xml:space="preserve">
      подпункт 1) статьи 1 дополнить словами ", за исключением спиртосодержащей продукции медицинского назначении, зарегистрированной в соответствии с законодательством Республики Казахстан в качестве лекарственного средства". </w:t>
      </w:r>
    </w:p>
    <w:bookmarkEnd w:id="10"/>
    <w:bookmarkStart w:name="z12" w:id="11"/>
    <w:p>
      <w:pPr>
        <w:spacing w:after="0"/>
        <w:ind w:left="0"/>
        <w:jc w:val="both"/>
      </w:pPr>
      <w:r>
        <w:rPr>
          <w:rFonts w:ascii="Times New Roman"/>
          <w:b w:val="false"/>
          <w:i w:val="false"/>
          <w:color w:val="000000"/>
          <w:sz w:val="28"/>
        </w:rPr>
        <w:t>
      11.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25 апреля 2001 г. "О Банке Развития Казахстана" (Ведомости Парламента Республики Казахстан 2001 г., N 9, ст. 85; N 11, ст. 56; 2003 г., N 12, ст. 83; N 15, ст. 139; Закон Республики Казахстан от 6 июля 2004 г. "О внесении изменений в Закон Республики Казахстан "О Банке Развития Казахстана", опубликованный в газетах "Егемен Казакстан" 14 июля 2004 г. и "Казахстанская правда" 13 июля 2004 г.): </w:t>
      </w:r>
      <w:r>
        <w:br/>
      </w:r>
      <w:r>
        <w:rPr>
          <w:rFonts w:ascii="Times New Roman"/>
          <w:b w:val="false"/>
          <w:i w:val="false"/>
          <w:color w:val="000000"/>
          <w:sz w:val="28"/>
        </w:rPr>
        <w:t xml:space="preserve">
      статью 26 исключить. </w:t>
      </w:r>
    </w:p>
    <w:bookmarkEnd w:id="11"/>
    <w:bookmarkStart w:name="z13" w:id="12"/>
    <w:p>
      <w:pPr>
        <w:spacing w:after="0"/>
        <w:ind w:left="0"/>
        <w:jc w:val="both"/>
      </w:pPr>
      <w:r>
        <w:rPr>
          <w:rFonts w:ascii="Times New Roman"/>
          <w:b w:val="false"/>
          <w:i w:val="false"/>
          <w:color w:val="000000"/>
          <w:sz w:val="28"/>
        </w:rPr>
        <w:t>
      12.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25 апреля 2003 г. "Об обязательном социальном страховании" (Ведомости Парламента Республики Казахстан, 2003 г., N 9, ст. 41): </w:t>
      </w:r>
      <w:r>
        <w:br/>
      </w:r>
      <w:r>
        <w:rPr>
          <w:rFonts w:ascii="Times New Roman"/>
          <w:b w:val="false"/>
          <w:i w:val="false"/>
          <w:color w:val="000000"/>
          <w:sz w:val="28"/>
        </w:rPr>
        <w:t xml:space="preserve">
      1) часть вторую пункта 2 статьи 15 исключить; </w:t>
      </w:r>
      <w:r>
        <w:br/>
      </w:r>
      <w:r>
        <w:rPr>
          <w:rFonts w:ascii="Times New Roman"/>
          <w:b w:val="false"/>
          <w:i w:val="false"/>
          <w:color w:val="000000"/>
          <w:sz w:val="28"/>
        </w:rPr>
        <w:t xml:space="preserve">
      2) в статье 16: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Социальные отчисления в фонд уплачиваются плательщика путем осуществления платежей через банковский счет Центра не позднее 15 числа месяца, следующего за отчетным, если иное не установлено законодательными актами Республики Казахстан.";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3) в статье 17: </w:t>
      </w:r>
      <w:r>
        <w:br/>
      </w:r>
      <w:r>
        <w:rPr>
          <w:rFonts w:ascii="Times New Roman"/>
          <w:b w:val="false"/>
          <w:i w:val="false"/>
          <w:color w:val="000000"/>
          <w:sz w:val="28"/>
        </w:rPr>
        <w:t xml:space="preserve">
      в пункте 1 цифру "2" заменить цифрами "2,5";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В случае неполного и (или) несвоевременного перечисления социальных отчислений налоговые органы вправе взыскивать с банковских счетов плательщика деньги в пределах образовавшейся задолженности. </w:t>
      </w:r>
      <w:r>
        <w:br/>
      </w:r>
      <w:r>
        <w:rPr>
          <w:rFonts w:ascii="Times New Roman"/>
          <w:b w:val="false"/>
          <w:i w:val="false"/>
          <w:color w:val="000000"/>
          <w:sz w:val="28"/>
        </w:rPr>
        <w:t xml:space="preserve">
      Взыскание задолженности по социальным отчислениям производится на основе инкассового распоряжения налогового органа с направлением уведомления плательщику в порядке, установленном Правительством Республики Казахстан. </w:t>
      </w:r>
      <w:r>
        <w:br/>
      </w:r>
      <w:r>
        <w:rPr>
          <w:rFonts w:ascii="Times New Roman"/>
          <w:b w:val="false"/>
          <w:i w:val="false"/>
          <w:color w:val="000000"/>
          <w:sz w:val="28"/>
        </w:rPr>
        <w:t xml:space="preserve">
      Плательщик обязан представить в налоговый орган список участников системы обязательного социального страхования, за которых производятся социальные отчисления, в сроки, установленные Правительством Республики Казахстан. </w:t>
      </w:r>
      <w:r>
        <w:br/>
      </w:r>
      <w:r>
        <w:rPr>
          <w:rFonts w:ascii="Times New Roman"/>
          <w:b w:val="false"/>
          <w:i w:val="false"/>
          <w:color w:val="000000"/>
          <w:sz w:val="28"/>
        </w:rPr>
        <w:t>
      При недостаточности денег в банке для удовлетворения всех требований, предъявляемых к клиенту, банк производит изъятие денег клиента в порядке очередности, установленной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дополнить пунктом 4 следующего содержания: </w:t>
      </w:r>
      <w:r>
        <w:br/>
      </w:r>
      <w:r>
        <w:rPr>
          <w:rFonts w:ascii="Times New Roman"/>
          <w:b w:val="false"/>
          <w:i w:val="false"/>
          <w:color w:val="000000"/>
          <w:sz w:val="28"/>
        </w:rPr>
        <w:t xml:space="preserve">
      "4. В случае отсутствия у плательщика банковских счетов налоговый орган обращает взыскание на наличные деньги плательщика в порядке, установленном Правительством Республики Казахстан."; </w:t>
      </w:r>
      <w:r>
        <w:br/>
      </w:r>
      <w:r>
        <w:rPr>
          <w:rFonts w:ascii="Times New Roman"/>
          <w:b w:val="false"/>
          <w:i w:val="false"/>
          <w:color w:val="000000"/>
          <w:sz w:val="28"/>
        </w:rPr>
        <w:t xml:space="preserve">
      4) в статье 18: </w:t>
      </w:r>
      <w:r>
        <w:br/>
      </w:r>
      <w:r>
        <w:rPr>
          <w:rFonts w:ascii="Times New Roman"/>
          <w:b w:val="false"/>
          <w:i w:val="false"/>
          <w:color w:val="000000"/>
          <w:sz w:val="28"/>
        </w:rPr>
        <w:t xml:space="preserve">
      слово "расчеты" заменить словом "расчет"; </w:t>
      </w:r>
      <w:r>
        <w:br/>
      </w:r>
      <w:r>
        <w:rPr>
          <w:rFonts w:ascii="Times New Roman"/>
          <w:b w:val="false"/>
          <w:i w:val="false"/>
          <w:color w:val="000000"/>
          <w:sz w:val="28"/>
        </w:rPr>
        <w:t xml:space="preserve">
      дополнить частью следующего содержания: </w:t>
      </w:r>
      <w:r>
        <w:br/>
      </w:r>
      <w:r>
        <w:rPr>
          <w:rFonts w:ascii="Times New Roman"/>
          <w:b w:val="false"/>
          <w:i w:val="false"/>
          <w:color w:val="000000"/>
          <w:sz w:val="28"/>
        </w:rPr>
        <w:t xml:space="preserve">
      "Форма расчета и порядок его представления устанавливаются уполномоченным органом, обеспечивающим налоговый контроль за исполнением налоговых обязательств перед государством по согласованию с центральным исполнительным органом в области социальной защиты населения.". </w:t>
      </w:r>
    </w:p>
    <w:bookmarkEnd w:id="12"/>
    <w:bookmarkStart w:name="z14" w:id="13"/>
    <w:p>
      <w:pPr>
        <w:spacing w:after="0"/>
        <w:ind w:left="0"/>
        <w:jc w:val="both"/>
      </w:pPr>
      <w:r>
        <w:rPr>
          <w:rFonts w:ascii="Times New Roman"/>
          <w:b w:val="false"/>
          <w:i w:val="false"/>
          <w:color w:val="000000"/>
          <w:sz w:val="28"/>
        </w:rPr>
        <w:t>
      13.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13 мая 2003 г. "Об акционерных обществах" (Ведомости Парламента Республики Казахстан, 2003 г., N 10, ст. 55; N 21-22, ст. 160): </w:t>
      </w:r>
      <w:r>
        <w:br/>
      </w:r>
      <w:r>
        <w:rPr>
          <w:rFonts w:ascii="Times New Roman"/>
          <w:b w:val="false"/>
          <w:i w:val="false"/>
          <w:color w:val="000000"/>
          <w:sz w:val="28"/>
        </w:rPr>
        <w:t xml:space="preserve">
      в статье 32: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32. Погашение налоговой задолженности общества с </w:t>
      </w:r>
      <w:r>
        <w:br/>
      </w:r>
      <w:r>
        <w:rPr>
          <w:rFonts w:ascii="Times New Roman"/>
          <w:b w:val="false"/>
          <w:i w:val="false"/>
          <w:color w:val="000000"/>
          <w:sz w:val="28"/>
        </w:rPr>
        <w:t xml:space="preserve">
                  участием государства в уставном капитале за счет </w:t>
      </w:r>
      <w:r>
        <w:br/>
      </w:r>
      <w:r>
        <w:rPr>
          <w:rFonts w:ascii="Times New Roman"/>
          <w:b w:val="false"/>
          <w:i w:val="false"/>
          <w:color w:val="000000"/>
          <w:sz w:val="28"/>
        </w:rPr>
        <w:t xml:space="preserve">
                  объявленных акций общества"; </w:t>
      </w:r>
      <w:r>
        <w:br/>
      </w:r>
      <w:r>
        <w:rPr>
          <w:rFonts w:ascii="Times New Roman"/>
          <w:b w:val="false"/>
          <w:i w:val="false"/>
          <w:color w:val="000000"/>
          <w:sz w:val="28"/>
        </w:rPr>
        <w:t xml:space="preserve">
      в абзаце первом пункта 1 слова "задолженность общества с участием государства в уставном капитале по налогам и другим обязательным платежам в бюджет" заменить словами "налоговая задолженность общества с участием государства в уставном капитале". </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w:t>
      </w:r>
      <w:r>
        <w:rPr>
          <w:rFonts w:ascii="Times New Roman"/>
          <w:b w:val="false"/>
          <w:i w:val="false"/>
          <w:color w:val="000000"/>
          <w:sz w:val="28"/>
        </w:rPr>
        <w:t xml:space="preserve"> Настоящий Закон вводится в действие с 1 января 2005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