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f579" w14:textId="d3bf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1995 года N 1894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2004 года № 901.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системы лицензирования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1995 года N 1894 "О реализации Закона Республики Казахстан "О лицензировании" (САПП Республики Казахстан, 1995 г., N 41, ст. 515)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10,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"10. Министерство           разработка, производство, ремонт,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внутренних дел         торговля, приобретение,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 коллекционирование, экспонирование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огнестрельного гражданского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служебного оружия и патронов к нему,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холодного оружия, гражданских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пиротехнических веществ и изделий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их применением, а также химических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средств самообороны;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оказание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субъектами юридических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связанных с сыскной (детективной)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деятельностью;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установка, монтаж, ремонт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эксплуатация технических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регулирования дорожного 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осуществление охранной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юридическими и физическими лицами,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монтаж, наладка и 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обслуживание средств охранной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сигнализации";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"I. Перечень видов лицензируемых работ и услуг, по которым необходимо заключение органов санитарного надзора":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