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12b" w14:textId="e7e4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2003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Казахстан" (САПП Республики Казахстан, 2003 г., N 26, ст. 247)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"Министерству финансов Республики Казахстан" заменить словами "Агентству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исполнением настоящего постановления возложить на Заместителя Премьер-Министра Республики Казахстан Мынбаева С.М.";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перехода на единый номер физического (юридического) лица (идентификационный номер (бизнес-идентификационный номер) в целях создания Национальных реестров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"Краткое содержание" слова "2001-2003 годы" заменить словами "2001-2005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"Срок реализации" цифры "2005"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"Введение" слова "2001-2003 годы" заменить словами "2001-2005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"Ответственный за исполнение (реализацию)" перед словами "Министерство финансов" дополнить словами "Агентство по информатизации и связи,";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 исполнения (реализации)"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1 сентября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2, 3 графу "Ответственный за исполнение (реализацию)" перед словами "Министерство финансов" дополнить словами "Агентство по информатизации и связи,";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 (реализацию)":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"Министерство финансов" дополнить словами "Агентство по информатизации и связи,";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культуры, информации и общественного согласия Республики Казахстан" заменить словами "Министерство информации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"Ответственный за исполнение (реализацию)" перед словами "Министерство транспорта и коммуникаций" дополнить словами "Агентство по информатизации и связи,";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 исполнения (реализации)"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1 января 2007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