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6f04" w14:textId="ad16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санатория-профилактория "Нефтяник" в коммунальную собственность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N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Мангистауской области о передаче из республиканской собственности санатория-профилактория "Нефтяник", расположенного по адресу: Мангистауская область, город Жанаозен, 1 микрорайон, улица Спортивная, 61, находящегося на балансе акционерного общества "Разведка, добыча "Казмунайгаз", в коммунальную собственность Мангистауской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Мангистауской области в установленном законодательством порядке осуществить необходимые организационные меры по приему-передаче санатория-профилактория "Нефтяник" в коммунальную собственность Мангистауской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