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5119" w14:textId="4895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октября 2001 года N 1285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2004 года N 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2001 года N 1285 "Об упорядочении процедур по привлечению грантов" (САПП Республики Казахстан, 2001 г., N 34, ст. 446).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