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11da" w14:textId="cd11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2004 года N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"О внесении изменений и дополнений в Закон Республики Казахстан "О статусе и социальной защите военнослужащих и членов их семей"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дополнения и изменения, которые вносятся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12 июля 2003 года, за исключением пункта 3 дополнений и изменений, который вступает в силу с 1 января 2003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2004 года N 912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 и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постановлением Правительства РК от 28.08.2012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1091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18.04.2012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