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6cf" w14:textId="2bb2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2002 года N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2004 года N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2002 года N 713 "Об утверждении Программы развития Национальной межбанковской системы платежных карточек на основе микропроцессорных карточек" (САПП Республики Казахстан, 2002 г., N 21, ст. 222)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Программе развития Национальной межбанковской системы платежных карточек на основе микропроцессорных карточек,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разделе 8 "План мероприятий по реализации Программы развития Национальной межбанковской системы платежных карточек на основе микропроцессорных карточек":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строку, порядковый номер 7,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