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5b61" w14:textId="3855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2005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2004 года N 920</w:t>
      </w:r>
    </w:p>
    <w:p>
      <w:pPr>
        <w:spacing w:after="0"/>
        <w:ind w:left="0"/>
        <w:jc w:val="both"/>
      </w:pPr>
      <w:bookmarkStart w:name="z45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на рассмотрение Мажилиса Парламента Республики Казахстан проект Закона Республики Казахстан "О республиканском бюджете на 2005 год".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Проект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республиканском бюджете на 2005 год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республиканский бюджет на 2005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доходы - 1 123 390 190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налоговым поступлениям - 979 194 188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неналоговым поступлениям - 36 938 860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поступлениям от продажи основного капитала - 12 248 627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поступлениям официальных трансфертов - 95 008 515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затраты - 1 075 525 346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операционное сальдо - 47 864 844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чистое бюджетное кредитование - 54 090 076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бюджетные кредиты - 64 512 908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погашение бюджетных кредитов - 10 422 832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сальдо по операциям с финансовыми активами - 81 524 768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приобретение финансовых активов - 83 524 768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поступления от продажи финансовых активов государства - 2000000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дефицит - 87 750 000 тысяч тенге, или 1,5 процента к валовому внутреннему продукту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финансирование дефицита бюджета - 87 750 000 тысяч тенге.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поступления за пользование Российской Федерацией комплексом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арендной платы в сумме 15 145 500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арендной платы за пользование Российской Федерацией военными полигонами, отражаемой в доходах республиканского бюджета в сумме 3 621 750 тысяч тенге, из которой: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421 440 тысяч тенге поступает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3 200 310 тысяч тенге осуществляется на условиях, оговоренных договорами между Республикой Казахстан и Российской Федерацией об аренде испытательных полигонов, и используется Министерством обороны Республики Казахстан с отражением расходования по республиканским бюджетным программам 006 "Модернизация, приобретение и восстановление вооружения, военной и иной техники, систем связи" и 011 "Подготовка специалистов с высшим и послевузовским профессиональным образованием".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объемы поступлений на 2005 год от организаций сырьевого сектора, зачисляемых в республиканский бюджет, согласно приложению 2.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объемы поступлений в республиканский бюджет на 2005 год от приватизации имущества, находящегося в республиканской собственности и относящегося к горнодобывающей и обрабатывающей отраслям, согласно приложению 3.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доход соответствующего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2005 год объемы бюджетных изъятий из областных бюджетов, бюджетов городов Астаны и Алматы в республиканский бюджет в сумме 95 008 515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- 1 371 334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Атырауской - 28 989 102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Мангистауской - 15 989 138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Алматы - 45 357 967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Астаны - 3 300 974 тысячи тенге.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 1 января 2005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минимальный размер заработной платы - 6 976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минимальный размер пенсии - 6 200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месячный расчетный показатель для исчисления пенсий,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в размере 971 тенге.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расходы в сумме 3 422 775 тысяч тенге на выплату единовременных государственных пособий в связи с рождением ребенка, осуществляемую в размере пятнадцатикратного месячного расчетного показателя в порядке, определяемом Правительством Республики Казахстан.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 1 января 2005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Государственной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3430 тенге.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2005 год размеры субвенций, передаваемых из республиканского бюджета в областные бюджеты, в сумме 133 027 541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- 13 864 414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 - 15 418 795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Восточно-Казахстанской - 15 469 332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- 15 058 444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- 7 664 947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- 5 026 153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- 9 478 426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- 11 009 439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- 1 258 887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Северо-Казахстанской - 11 461 369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- 27 317 335 тысяч тенге.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средства в сумме 8 044 223 тысячи тенге на обеспечение жильем семей оралманов, прибывших по квоте иммиграции оралманов на 2005 год, утверждаемой Указом Президента Республики Казахстан, и 841 090 тысяч тенге семьям оралманов, включенных в квоту иммиграции оралманов на 1993-1998 годы и не обеспеченных жильем.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средства указанным семьям оралманов выделяются из расчета стократного месячного расчетного показателя на одного члена семьи в порядке, определяемом Правительством Республики Казахстан.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республиканском бюджете на 2005 год предусмотрены целевые текущие трансферты областным бюджетам, бюджетам городов Астаны и Алматы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2 550 415 тысяч тенге - на обеспечение содержания типовых штатов государственных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2 158 182 тысячи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202 894 тысячи тенге - на обеспечение специальных (коррекционных) организаций образования специальными техническими и компенсаторными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89 737 тысяч тенге - на содержание вновь вводимых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4 163 745 тысяч тенге - на закуп лекарственных средств, вакцин и других иммунобиологических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1 016 100 тысяч тенге - для оказания единовременной материальной помощи инвалидам и участникам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116 602 тысячи тенге - на обеспечение проезда инвалидам и участникам Великой Отечественной войны один раз в год железнодорожным транспортом по странам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1 107 800 тысяч тенге - на субсидирование железнодорожных пассажирских перевозок в межрайонных (междугородних) и внутренних сообщениях;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316 412 - тысяч тенге -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Распределение указанных сумм областным бюджетам, бюджетам городов Астаны и Алматы осуществляется на основании решения Правительства Республики Казахстан.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республиканском бюджете на 2005 год предусмотрены 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2005-2010 годы в сумме 4 061 200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500 000 тысяч тенге - на подключение к сети Интернет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789 300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2 023 300 тысяч тенге - на создание лингафонных и мультимедийных кабинетов для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286 100 тысяч тенге - на укрепление материально-технической базы государственных учреждений начального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387 500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75 000 тысяч тенге - на укрепление материально-технической базы областных (городских) институтов повышения квалификации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Распределение и порядок использования указанных текущих трансфертов определяются Правительством Республики Казахстан.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республиканском бюджете на 2005 год предусмотрены целевые текущие трансферты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 в сумме 7 593 325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95 631 тысяча тенге - на возмещение расходов по увеличению стоимости обучения по среднему профессиональному образованию в рамках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149 771 тысяча тенге - на повышение квалификации и переподготовку медицинских кадров, а также менеджеров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532 285 тысяч тенге - на лекарственное обеспечение детей до 5-ти 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736 794 тысячи тенге - на обеспечение беременных железо- и йодсодержащими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847 844 тысячи тенге - на осуществление профилактических медицинских осмотров отдельных категорий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5 231 000 тысяч тенге - на материально-техническое оснащение медицинских организаций здравоохранения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Распределение и порядок использования указанных текущих трансфертов определяются Правительством Республики Казахстан.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республиканском бюджете на 2005 год целевые текущие трансферты областным бюджетам, бюджетам городов Астаны и Алматы на компенсацию повышения тарифов абонентской платы за телефон социально-защищаемым гражданам, являющимся абонентами городских сетей телекоммуникаций в сумме 205 922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Распределение суммы компенсации повышения тарифов абонентской платы за телефон в разрезе областей, городов Астаны и Алматы определяется Правительством Республики Казахстан.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на реализацию Программы развития малых городов на 2004-2006 годы 300 000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278 500 тысяч тенге - целевые трансферты на развитие областным бюджетам на развитие малых городов с депрессивной экономикой;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21 500 тысяч тенге - целевые текущие трансферты областным бюджетам на капитальный ремонт объектов жизнеобеспечения малых городов с депрессивной экономикой.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затраты в сумме 15 000 000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развитие мобильной и телемедицины в здравоохранении аульной (сельской) местности - 400 000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целевые трансферты на развитие: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и реконструкцию объектов питьевого водоснабжения сельских населенных пунктов - 3 000 000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и реконструкцию объектов образования аульной (сельской) местности - 6 000 000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и реконструкцию объектов здравоохранения аульной (сельской) местности - 5 600 000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объектов образования, здравоохранения и питьевого водоснабжения аульной (сельской) местности, подлежащих строительству и реконструкции в 2005 году за счет средств указанных целевых трансфертов на развитие, определяется Правительством Республики Казахстан.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  год целевые трансферты на развитие областным бюджетам, бюджетам городов Астаны и Алматы в сумме 5 000 000 тысяч тенге на строительство особо важных объектов образования и здравоохранения  в городах и областных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особо важных объектов образования и здравоохранения в городах и областных центрах, подлежащих строительству и реконструкции за счет средств республиканского бюджета в 2005 году, определяется Правительством Республики Казахстан.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составе расходов Министерства сельского хозяйства Республики Казахстан на государственную поддержку развития сельского хозяйства 7 567 803 тысячи тенге, в том числе на финансирование в порядке, определяемом решениями Правительства Республики Казахстан, мероприятий, связанных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поддержкой развития семеноводства - 921 470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поддержкой развития племенного животноводства - 1 489 122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поддержкой повышения урожайности и качества производимых сельскохозяйственных культур - 1 200 000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субсидированием стоимости услуг по доставке воды сельскохозяйственным товаропроизводителям - 583 980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поддержкой страхования в растениеводстве - 2 000 000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субсидированием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 - 1 000 000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сохранением и восстановлением генофонда малочисленных и исчезающих пород, типов и линий сельскохозяйственных животных - 66 000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возмещением ставки вознаграждения (интереса) по лизингу сельскохозяйственной техники - 237 292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возмещением ставки вознаграждения (интереса) по лизингу оборудования для предприятий по переработке сельскохозяйственной продукции - 69 939 тысяч тенге.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официальные трансферты, передаваемые в Национальный фонд Республики Казахстан, в сумме 12 881 986 тысяч тенге.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резерв Правительства Республики Казахстан на 2005 год в сумме 10 258 913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чрезвычайный резерв - 6 599 600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резерв на неотложные затраты - 3 059 313 тысяч тенге, в том числе 230 913 тысяч тенге по исполнению обязательств Правительства Республики Казахстан, центральных государственных органов по решениям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резерв на покрытие кассового разрыва областных бюджетов, бюджетов городов республиканского значений, столицы - 600 000 тысяч тенге.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на выполнение обязательств прошлых лет 1 240 605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внутренних дел Республики Казахстан - 597 986 тысяч тенге за изготовление водительских удостоверений, документов и номерных знаков для государственной регистрации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иностранных дел Республики Казахстан - 201 894 тысячи тенге на приобретение недвижимости в собственность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юстиции Республики Казахстан - 233 500 тысяч тенге за изготовление удостоверений личности граждан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труда и социальной защиты населения Республики Казахстан - 200 000 тысяч тенге на выплату надбавок к пенсиям граждан, пострадавших вследствие ядерных испытаний на Семипалатинском испытательном ядерном полигоне;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Агентству Республики Казахстан по государственным материальным резервам - 7 225 тысяч тенге на оплату услуг организациям, имевшим мобилизационные задания и осуществлявшим хранение материальных ценностей мобилизационного резерва в 2002 году.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республиканском бюджете на 2005 год предусмотрены целевые трансферты на развитие областным бюджетам, бюджетам городов Астаны и Алматы на строительство жилья государственного коммунального жилищного фонда в сумме 6 300 000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Распределение и порядок использования указанных трансфертов определяются Правительством Республики Казахстан.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42 000 000 тысяч тенге на кредитование областных бюджетов, бюджетов городов Астаны и Алматы на строительство жилья по нулевой ставке вознаграждения (интереса) в рамках реализации жилищной политики в порядке, определяемом Правительством Республики Казахстан.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средства в сумме 270 000 тысяч тенге на выплату премий по вкладам в жилищные строительные сбережения.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  год 47 707 тысяч тенге на выплату курсовой разницы по платежам 2004 года заемщиков льготных жилищных кредитов, полученных через закрытое акционерное общество "ЖилСтройбанк".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2 500 000 тысяч тенге на приобретение акций акционерного общества "Казахстанская ипотечная компания".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  год 4 471 118 тысяч тенге на увеличение уставного капитала акционерного общества "Национальная атомная компания "Казатомпром" для погашения налоговых обязательств, возникших в результате приобретения имущественного комплекса Республиканского государственного предприятия "Мангышлакский атомный энергокомбинат" и переоценки его основных фондов до уровня рыночной стоимости,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4 222 537 тысяч тенге - по корпоративному подоходному налогу с юридических лиц-резидентов;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248 581 тысячу тенге - по налогу на добавленную стоимость на произведенные товары, выполненные работы и оказанные услуги на территории Республики Казахстан.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составе затрат Агентства Республики Казахстан по государственным материальным резервам на формирование и хранение государственного материального резерва предусмотрены средства в сумме 5 984 991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3 719 300 тысяч тенге - на целевой закуп сверхнормативных запасов дизельного топлива для оказания регулирующего воздействия на рынок. Средства от реализации сверхнормативных запасов дизельного топлива зачисляются в доход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2 265 691 тысяча тенге - на освежение материальных ценностей государственного материального резерва, с отражением суммы от реализации материальных ценностей, выпущенных в порядке освежения, в доходах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закупа Агентством Республики Казахстан по государственным материальным резервам сверхнормативных запасов дизельного топлива государственного материального резерва определяется Правительством Республики Казахстан.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с 1 января 2005 года прекращаются требования Правительства Республики Казахстан к юридическим лицам, ликвидированным по состоянию на 1 января 2005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2005 год 7 958 123 тысячи тенге для погашения и обслуживания гарантированных государством займов.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лимит предоставления государственных гарантий Республики Казахстан в 2005 году в размере 13 170 000 тысяч тенге.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лимит правительственного долга на 31 декабря 2005 года в размере 750 000 000 тысяч тенге.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республиканского бюджета на 2005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4.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республиканских бюджетных программ, не подлежащих секвестру в процессе исполнения республиканского бюджета на 2005 год,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в процессе исполнения местных бюджетов на 2005 год не подлежат секвестру местные бюджетные программы согласно приложению 6.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37.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"О республиканском бюджете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___ декабря 2004 года N ___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       !                                     ! На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Класс         !            Наименование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Подкласс   !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 !                  2                  !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I. Доходы                              1123390190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 Налоговые поступления                   979194188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 Подоходный налог                        417030537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Корпоративный подоходный налог          417030537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             Внутренние налоги на товары,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услуги                                501546203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 Налог на добавленную стоимость          326777281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 Акцизы                                    9260692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 Поступления за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природных и других ресурсов             164971233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           Сборы за ведение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профессиональной деятельности            536997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             Налоги на международную торговлю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внешние операции                         54894700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 Таможенные платежи                       48642600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 Прочие налоги на международную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торговлю и операции                       6252100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 Прочие налоги                               96513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Прочие налоги   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96513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08             Обязательные платежи, взимаемые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совершение юридически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действий и (или) выдачу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уполномоченными на то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органами или должностными лицами          5626235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Государственная пошлина                   5626235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 Неналоговые поступления                  36938860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 Доходы от государственной собственности  28152369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Поступления части чистого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государственных предприятий                628000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 Дивиденды на государственные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акций, находящиеся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собственности                             4775500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       Доходы от аренды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находящегося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собственности                            18977250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           Вознаграждения (интересы)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размещение бюджетных средств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банковских счетах                          802975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   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выданным из государственного бюджета      1402243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           Вознаграждения (интересы)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требованиям по государственным гарантиями  146150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         Прочие доходы от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собственности                             1420251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           Поступления от реализации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(работ, услуг)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бюджета                  3886828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Поступления от реализации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(работ, услуг)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бюджета                  3886828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           Поступления денег от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государственных закупок,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финансируемыми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бюджета                                     11995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Поступления денег от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государственных закупок,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финансируемыми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бюджета                                     11995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  Штрафы, пени, санкции, взыскания,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налагаемые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бюджета,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содержащимися и финансируемыми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 бюджета (сметы расходов)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Национального Банка Республики Казахстан   1526167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Штрафы, пени, санкции, взыскания,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налагаемые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бюджета,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содержащимися и финансируемыми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 бюджета (сметы расходов)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Национального Банка Республики Казахстан   1526167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             Гранты                                     1611779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 финансовая помощь                          1611779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             Прочие неналоговые поступления             1749722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Прочие неналоговые поступления             1749722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 Поступления от продажи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капитала                                  12248627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 Продажа государственного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закрепленного за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учреждениями                                 55222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Продажа государственного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закрепленного за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учреждениями                                 55222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           Продажа товаров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материального резерва                     12193373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Продажа товаров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материального резерва                     12193373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           Продажа земли и нематериальных активов 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 Продажа нематериальных активов         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 Поступления официальных трансфертов       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 Трансферты из нижестоящих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управления               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 Трансферты из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бюджетов городов Астаны и Алматы          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группа!                                  ! На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Администратор    !          Наименование            !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Программа    !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 !                  2               !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Затраты                         1075525346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                   Государственные услуги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характера                             65776178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101              Администрация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878877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государства                             746953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Прогнозно-аналитическое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стратегических аспектов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внешней политики государства           66064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Обеспечение сохранности архивного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фонда, печатных изданий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специальное использование                65860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102       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2368613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 2357177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автоматизированной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мониторинга законопроектов               11436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104             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1027555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 1027555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106              Национальный центр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человека                                 24029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по правам человека       24029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  11294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Обеспечение политических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страны в области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порядка                                  11294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204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12069664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внешнеполитической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деятельности                           7961863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Участие в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организациях и других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органах                                1541078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Делимитация и демаркация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границы                 191891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дел Республики Казахстан                283000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Заграничные командировки                605429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Обеспечение специальной,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инженерно-технической 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защиты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представительств за рубежом             100965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Приобретение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недвижимости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для размещения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 1385438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 17610471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исполнения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исполнением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                               14161883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Осуществление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инвестиционных проектов                  19529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Проведение процедур ликвидации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банкротства                              75204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Печатание акцизных и учетно-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контрольных марок                        70559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Оценка, хранение и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имущества, поступившего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республиканскую собственность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отдельным основаниям                     82581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Создание и развитие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 Республики Казахстан          1681477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органов                 355934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Оплата услуг поверенным (агентам)         3065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Приватизация,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государственным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постприватизационная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регулирование споров,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 этим и кредитованием,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хранение имущества, полученного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или взысканного в счет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обязательств по кредитам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государственным гарантиям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Содержание и страхование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"Дом Министерств"                       257807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 Выплата курсовой разницы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льготным жилищным кредитам               47707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 Обеспечение минимального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уставных капиталов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обществ, государственные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акций которых находятся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собственности            84725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 Выплата премий по вкладам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жилищные строительные сбережения        270000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220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планирования Республики Казахстан       786351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стратегического, индикативного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бюджетного планирования                 442885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управления       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планирования Республики Казахстан        32718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Мобилизационная подготовка               19113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Взаимодействие с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рейтинговыми агентствами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вопросам пересмотра суверенного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кредитного рейтинга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  23071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Аналитические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социально-экономического развития       242064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Проведение внешней оценки 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развития Республики Казахстан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6664033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Фундаментальные и прикладные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научные исследования                   6462494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научных объектов                        126638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Государственные премии и стипендии       74901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406              Счетный комитет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бюджета                                 192570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бюджета                182893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базы данных по объектам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контроля                                  9677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603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информатизации и связи                 1867483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информатизации и связи                  154327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информатизации и связи           27720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Создание государственных баз данных     463244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Создание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органов                 401836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инфраструктуры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                                 216800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межведомственных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                                  250920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информатизации и связи         352636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606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по статистике                          2618162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статистики                             1960967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информационно-статистических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баз данных о социально-экономическом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положении республики                    622141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государственной статистики       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государственной статистики       23054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608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делам государственной службы            238581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службы                  124692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Функционирование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информатизации и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кадров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                               67222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государственной службы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Повышение квалификации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служащих за рубежом                      41667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610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государственным закупкам                191095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закупок                 142195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государственным закупкам              48900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619             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10922840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таможенного дела                       7386061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Развитие таможенной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"ТАИС"                          256000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"Электронная таможня"                   500000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Строительство объектов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контроля 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инфраструктуры                         2732394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  48385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637              Конституционный Совет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  104653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Конституционного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 104653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690             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2245130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Организация проведения выборов          331930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информационной системы "Сайлау"        1913200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5954777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государства, Премьер-Министра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других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органов                5569808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органов                 384969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                   Оборона                               69441269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208       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 54706467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Содержание личного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вооружения, военной и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техники, оборудования,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инфраструктуры Вооруженных Сил        32306961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Обеспечение основных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деятельности Вооруженных Сил           8217018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Вооруженных Сил                         536612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Вооруженных Сил                        3300078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Обучение и воспитание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одаренных детей                         159986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Модернизация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вооружения и иной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 связи                           5308282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Поставка и ремонт вооружения и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техники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межгосударственными договорами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аренде полигонов                       2765340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опытно-конструкторские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оборонного характера                     87001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Подготовка допризывников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военно-техническим специальностям       130000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Вооруженных Сил                        1814724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Межгосударственные воинские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перевозки пограничных войск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грузов для их обеспечения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интересах охраны внешних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государств-участников СНГ                80465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308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по чрезвычайным ситуациям             12990729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чрезвычайных ситуаций                  2374957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Организация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ситуаций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характера                             10115537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защиты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ситуаций                                483400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Анализ и проведение испытаний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пожарной безопасности             7377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учреждений к действиям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чрезвычайной ситуации                     9458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678       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 1744073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Участие в обеспечении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охраняемых лиц 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церемониальных ритуалов                1179474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гвардии                 564599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                   Общественный порядок и безопасность  109320924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104             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321257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Организация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информационной безопасности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органах                  91236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Обеспечение фельдъегерской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учреждений              230021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33851952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Охрана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безопасности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уровне                                28416640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Обеспечение защиты прав и свобод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процессе                                106094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Специальные и воинские перевозки         52286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Строительство,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безопасности                            159914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внутренних дел                  114630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Государственный проект 3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Изготовление водительских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удостоверений, документов, номерных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знаков для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регистрации транспортных средств       2226552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Повышение боеготовности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частей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 576236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Обеспечение миграционными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карточками иностранных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прибывающих в Республику Казахстан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 327599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110          Борьба с 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проявлениями экстремизма и сепаратизма  861001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 18821439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Правовое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государства                            3312877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Проведение судебных экспертиз           585544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Содержание осужденных                  9903893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                                1674300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Оказание юридической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адвокатами в суде                       120715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Правовая пропаганда                      71501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юстиции                          30400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уголовно-исполнительной системы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Противодействие эпидемии СПИДа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исправительных учреждениях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Cодержание следственно-арестованных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                                    2156498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Противодействие эпидемии СПИДа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следственных изоляторах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Изготовление паспортов 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личности граждан Республики Казахстан   930808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  25903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410             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37664550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безопасности                          34500550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Программа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национальной безопасности              3164000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501              Верховный Суд Республики Казахстан     8709946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судебной системы                       8497446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информационно-аналитической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судебной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  82500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Обеспечение жильем судей                130000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502              Генеральная прокуратура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 5398062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Осуществление высшего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точным и единообразным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законов и подзаконных актов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Республике Казахстан                   5194224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Межгосударственное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взаимодействие по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криминального и оперативного учетов       1838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прокуратуры Республики Казахстан        202000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618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(финансовая полиция)                   3335691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преступностью                          3201402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Обеспечение защиты прав и свобод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процессе                                 47342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информационно-телекоммуникационной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коррупционной преступностью            80647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   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678       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110          Борьба с 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проявлениями экстремизма и сепаратизма   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680              Служба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 1143027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безопасности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 и отдельных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                                    1143027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                   Образование                           55665081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1946431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435559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переподготовка кадров                    71135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 1313587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образования                    126150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204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  25145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Переподготовка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служащих для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дипломатической службы                   25145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208       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 3348155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325850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образованием                           3022305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213             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    1970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социальной защиты населения               1970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220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планирования Республики Казахстан       549906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Перспективное обучение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государственном секторе экономики     426135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042          Повышение квалификации руководящих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работников в сфере экономики            123771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221       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  359621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135551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205165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переподготовка кадров                    18905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43911973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 и науки                     515198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учебно-методических комплексов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организаций образования, издание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доставка учебной литературы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предоставляющих услуги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образования, и казахской диаспоры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рубежом                              532000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Обучение и воспитание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детей                                  1211692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Проведение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школьных олимпиад, конкурсов,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межшкольных мероприятий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значения                                370552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образования и науки           4352909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и Алматы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реконструкцию объектов образования     11038630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533403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образования                    90557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Обеспечение непрерывного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культуры и искусства          953872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Участие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Программе сравнительного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оценка успехов школьников разных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стран (PISA)                              9516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образованием                          14045076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 Организация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кредитования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  22701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 Информатизация системы образования       80200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 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                             156544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 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образования и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качества образовательных услуг          732104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 Создание единой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тестирования                    473344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обеспечение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типовых штатов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учреждений общего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                            2550415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вводимых объектов образования          2158182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034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подключение к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Интернет и оплату трафика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учреждений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общего образования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035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Алматы на приобретение и доставку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учебников и учебно-методических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комплексов для обновления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библиотечных фондов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учреждений среднего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                             789300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036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создание лингофонных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мултимедийных кабинетов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учреждений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общего образования                     2023300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037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и Алматы на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учреждений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профессионального образования           286100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038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и Алматы на переподготовку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педагогических работников в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(городских) институтах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квалификации педагогических кадров      387500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039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технической базы областных (городов)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институтов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педагогических кадров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наркобизнесом     23878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226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3890597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137537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образованием                           2218434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                         601915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медицинского образования          2949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026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                             684420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039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и Алматы на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увеличению стоимости обучения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среднему профессиональному образованию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рамках государственного заказа         95631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040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переподготовку медицинских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 также менеджеров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                         149711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235              Министерство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   17619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культуры                                 17619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308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чрезвычайным ситуациям                  191935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191935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501               Верховный Суд Республики Казахстан       57047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Подготовка магистров-кандидатов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судьи и повышение квалификации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работников судебной системы            57047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608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по делам государственной службы         216796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Подготовка, переподготовка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служащих                216796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613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туризму и спорту                        959025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образования                    275160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109945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Обучение и воспитание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спорте детей                          573920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618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(финансовая полиция)                    181775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181775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   7086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Переподготовка и специализация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врачей за рубежом                         7086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05                   Здравоохранение                       55018146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791010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правоохранительных органов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их семей                                791010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208        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 1141096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Лечение военнослужащих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их семей                               1141096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225 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169324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 Реабилитация детей                      169324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226 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51722982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                        1313264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                        9032500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республиканском уровне                 1580060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Производство крови, ее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препаратов для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организаций здравоохранения             283814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Хранение специального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резерва                                  36327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здравоохранения                1472256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Оказание высокоспециализированной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медицинской помощи                     5193864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Оказание специализированной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санаторно-оздоровительной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туберкулезом                            746896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Охрана материнства и детства           1275016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здравоохранения              17277500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Судебно-медицинская экспертиза          656954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Хранение ценностей исторического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наследия в области здравоохранения        8337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  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 Развитие мобильной и телемедицины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здравоохранении аульной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(сельской) местности     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 Оснащение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иммунобиологической лаборатории         526000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вводимых объектов здравоохранения        89737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закуп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средств, вакцин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иммунобиологических препаратов         4163745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035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лекарственное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детей до 5-ти 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возраста                                532285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036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обеспечение беременных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железо- и йодсодержащими препаратами    736794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037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профилактических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осмотров отдельных категорий граждан    847844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038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оснащение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 на местном уровне      5231000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  18789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678       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   37826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Лечение военнослужащих и членов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семей                                    37826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1155908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республиканском уровне                   39427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Оказание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отдельным категориям граждан           1085457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Техническое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медицинских организаций      31024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                   Социальное обеспечение и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помощь                               283622285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213             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 271716332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труда, занятости,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защиты населения                        885304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Пенсионная программа                 180250582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Государственные социальные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пособия                               52025875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Специальные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пособия                               22818480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Пособие на погребение                  1629334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Государственные специальные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лицам, работавшим на подземных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открытых горных работах, на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 особо вредными и особо тяжелыми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условиями труда                        1669150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пособия в связи с рождением ребенка    3422775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денежные компенсации пенсионерам,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получателям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социальных пособий, пострадавшим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вследствие ядерных испытаний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Семипалатинском ядерном полигоне        194475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реабилитированным гражданам-жертвам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массовых политических репрессий         807209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Единовременные выплаты родителям,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усыновителям, опекунам погибших,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умерших военнослужащих                    1854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охраны труда                   43425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Обеспечение выплаты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пособий                                5635374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Информационно-аналитическое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по базе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бедности                                 47368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пенсий                                  165000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Возмещение за вред, причиненный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жизни и здоровью, возложенное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судом на государство,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прекращения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юридического лица                       614500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для выплаты единовременной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помощи участникам и инвалидам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Великой Отечественной войны            1016100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 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оказания инвалидам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ортопедической помощи                     6513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обеспечение проезда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инвалидам и участникам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Отечественной войны                     116602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 Развитие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занятости и бедности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026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увеличение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коэффициентов для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должностных окладов (ставок)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первого и второго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казенных предприятий                    316412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202894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026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обеспечение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(коррекционных)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 специальными 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компенсаторными средствами            202894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603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информатизации и связи                  205922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компенсацию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тарифа абонентской платы за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социально защищаемым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являющимся абонентами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сетей телекоммуникаций                  205922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605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миграции и демографии                 11497137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миграции и демографии                   109468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Переселение на историческую родину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социальная защита оралманов         11381315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миграции и демографии                     6354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    Жилищно-коммунальное хозяйство        23616581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217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2500000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    Приобретение пакета акций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"Казахстанская ипотечная компания"      </w:t>
      </w:r>
      <w:r>
        <w:rPr>
          <w:rFonts w:ascii="Times New Roman"/>
          <w:b w:val="false"/>
          <w:i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21116581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Алматы на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водоснабжения                          2890790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и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жилья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жилищного фонда                        6300000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коммунального хозяйства                6458600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благоустройства городов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населенных пунктов                     5467191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08                   Культура, спорт, туризм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информационное пространство           23570938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101              Администрация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105380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Хранение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ценностей                               105380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304161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Хранение научно-исторических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ценностей                                 4776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Обеспечение доступности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научно-технической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научно-педагогической информации        299385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226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  4805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 Обеспечение общедоступности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                          4805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235              Министерство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 7680520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культуры                                134407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культуры                        134331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Хранение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ценностей                               503244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Обеспечение сохранности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историко-культурного наследия           331444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Производство национальных фильмов       911253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Обеспечение сохранности архивного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фонда                                   123963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Проведение социально значимых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культурных мероприятий                  412381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Увековечение памяти деятелей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государства   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Проведение молодежной политики          147600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Развитие государственного языка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других языков народов Казахстана        133676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театрально-концертных организаций      2139094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Обеспечение общедоступности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информации                              493343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развитие объектов культуры             2205784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наркобизнесом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236           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9748869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информации                              126147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Обеспечение сохранности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печати                                   21498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информационной политики                8780076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Государственные премии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стипендии                                21455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Издание социально важных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литературы                              675956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внутриполитической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общественного согласия                  113497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  10240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613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по туризму и спорту                    5633010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туризма, спорта 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культуры                                 60367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туризма и спорта              3053760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Развитие спорта высших достижений      2416969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Формирование туристского имиджа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Казахстана                               39597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Государственные премии                    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Поддержка развития национальных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массовых видов спорта                    57034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   5130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  94193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информационной политики                  94193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   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недропользование                      22535244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  484000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039          Исполнение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"Карагандашахтуголь" по возмещению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ущерба, нанесенного здоровью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работников ликвидированных шахт         484000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184319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 Мониторинг сейсмологической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информации                              184319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231 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 21600306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энергетики и минеральных ресурсов       570862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Обеспечение ведения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имущества,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пользования которым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передаче подрядчикам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нефтегазовым проектам                    38338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геологии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недр                                     88100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технологического характера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комплекса, нефтехимии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ресурсов                                623400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Создание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термоядерного материаловедческого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реактора Токамак                        992295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междисциплинарного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научно-исследовательского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базе ускорителя тяжелых ионов        658135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Консервация и ликвидация урановых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рудников, захоронение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отходов                                 464984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Закрытие шахт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угольного бассейна                      533499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Развитие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комплекса                                66000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Обеспечение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безопасности                            435000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Формирование геологической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информации                               70540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Государственное геологическое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изучение                               1371294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Мониторинг недр и недропользования      569600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недрах и недропользователях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Ликвидация и консервация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самоизливающихся скважин                752900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Представление интересов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контрактах на проведение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операций,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транспортировке, переработке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реализации углеводородов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 Возмещение ущерба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ликвидированных шахт, переданных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РГСП "Карагандаликвидшахт"            144211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АО "НАК" "Казатомпром"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погашения обязательств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государственным бюджетом               4471118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 Создание электронного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исторических сейсмограмм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взрывов и землетрясений,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зарегистрированных станциями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специального контроля                     5080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 Целевые трансферты на развитие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теплоэнергетической системы            9214950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266619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Ликвидация 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Миргалимсайского месторождения          266619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      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хозяйство и охрана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среды                                 61332130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212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53614584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агропромышленного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лесного и водного хозяйства            5125039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Сохранение и улучшение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мелиоративного состояния земель         202914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Защита растений                        2763587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Карантин растений                       773954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Определение сортовых и посевных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качеств семенного и посадочного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материала                               156845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Государственная поддержка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сельского хозяйства                    7567803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Сортоиспытание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                                  96902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Усовершенствование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дренажных систем                         83435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Постприватизационная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сельского хозяйства                      80300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водоснабжения                  4209099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Обеспечение эпизоотического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благополучия                           4716629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 Обеспечение продовольственной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безопасности и мобилизационных нужд    7062362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 Агрохимическое и агроклиматическое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производства                            308477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 Охрана и рациональное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водных ресурсов                         264467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 Совершенствование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водными ресурсами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земель                                  396326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 Регулирование русла реки Сырдарья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сохранение северной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Аральского моря                        3681572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 Водоснабжение и санитария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населенных пунктов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Аральского моря                         316375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водоснабжения                  4891976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031          Реконструкция гидротехнических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сооружений                              995816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033          Охрана подземных вод и очистка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промышленных стоков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Усть-Каменогорске                        43659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034          Эксплуатация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водохозяйственных объектов,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связанных с подачей воды                935600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036          Обеспечение сохранения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устойчивого развития лесов             1520783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037          Государственный учет и кадастр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рыбных ресурсов                         111620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038          Воспроизводство рыбных ресурсов         568324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040          Обеспечение сохранения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особоохраняемых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территорий и животного мира            1937161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041          Реабилитация и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окружающей средой бассейна 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Нура-Ишим                               486205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042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комплекса                              2004000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045          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маркетинговой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 170850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046          Нормативно-методическое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агропромышленного комплекса             147527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047          Государственный учет и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тракторов, прицепов к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самоходных сельскохозяйственных,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мелиоративных и дорожно-строительных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машин и механизмов                       65493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049          Субсидирование стоимости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подаче питьевой воды из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важных групповых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водоснабжения,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безальтернативными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питьевого водоснабжения,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находящимися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собственности                           722390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054          Капитальный ремонт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особо аварийных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межхозяйственных каналов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гидромелиоративных сооружений           794360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055          Государственные премии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аграрной науки               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056          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Казахстана                              361416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наркобизнесом                             2528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743          Строительство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хранилища генетических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растений и животных                      48190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234             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среды Республики Казахстан             3960093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охраны окружающей среды                1482607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стратегических, трансграничных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экологически опасных объектов            10951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охраны окружающей среды    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охраны окружающей среды        676730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Реабилитация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окружающей среды                        166014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охраны окружающей среды          41000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Проведение наблюдений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состоянием окружающей среды             479434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городов Астаны и Алматы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охраны окружающей среды                 853357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606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по статистике                            79291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Проведение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переписи                                 79291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614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управлению земельными ресурсами        3551391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управления земельными ресурсами         582831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Обеспечение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земельных отношений                    1295712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кадастра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Обеспечение топографо-геодезической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картографической продукцией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хранение                                484412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Строительство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картографической фабрики                549370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управления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ресурсами                                39066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126771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Охрана, защита,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лесов и животного мира                  126771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                   Промышленность и строительство          884973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884973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строительства                  25200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технологического характера              581722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Обеспечение хранения информации         100326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 Совершенствование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технических документов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архитектурной, градостроительной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строительной деятельности             177725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                  Транспорт и связь                     86589671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215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коммуникаций Республики Казахстан     82539064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транспорта и коммуникаций              1030358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Развитие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республиканском уровне                39339176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 Капитальный, средний и текущий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ремонт, содержание, озеленение,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диагностика и инструментальное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обследование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значения             15600824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 Обеспечение водных путей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судоходном состоянии и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шлюзов                                 1068607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Развитие инфраструктуры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транспорта                             3388542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железнодорожного транспорта             439190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Субсидирование железнодорожных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пассажирских перевозок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республиканском и международном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сообщениях                             8862200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коммуникаций                             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Разработка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железнодорожной отрасли                  23040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Целевые текущие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Астаны и Алматы на субсидирование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железнодорожных пассажирских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межрайонных (междугородних)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сообщениях                  1107800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Учет арендованного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комплекса "Байконур"                      8363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 Субсидирование регулярных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авиаперевозок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 Развитие инфраструктуры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транспорта                     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 Подготовка кандидатов в космонавты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  4749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 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транспортной инфраструктуры           10402718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 Содержание здания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технологического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"Transport tower"                       230097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603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информатизации и связи                 4050607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радиочастотного спектра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радиоэлектронных средств          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Техническое сопровождение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спектра и радиоэлектронных средств      256694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Компенсация убытков операторов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сельской связи по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универсальных услуг связи              3683913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                  Прочие                                37651198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204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348935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Представительские затраты               348935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  9658913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 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 9658913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220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планирования Республики Казахстан       970000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Разработка и экспертиза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экономических 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инвестиционных проектов (программ)      670000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Целевые текущие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областным бюджетам на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ремонт объектов жизнеобеспечения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малых городов с депрессивной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экономикой                               21500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бюджетам на развитие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городов с депрессивной экономикой      278500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3532661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индустрии и торговли                   1281290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сертификации, метрологии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качества                                 10500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 Строительство эталонного центра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городе Астане                          1200000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Поддержка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предпринимательства                     274120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поддержке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Республике Казахстан                    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Совершенствование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сертификации                            652700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 Создание и развитие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технологий                               92000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экспортного контроля               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"Парк информационных технологий"         10584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234             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среды Республики Казахстан             1391100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 Ведение гидрометеорологического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мониторинга                            1391100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617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резервам                               8589269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управления системой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резерва                                  46287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Формирование и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резерва                                8542982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620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монополий и защите конкуренции         1190220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 Обеспечение регулирования,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деятельности субъектов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монополии и развитие конкуренции       1140220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Создание электронной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мониторингу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монополистов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11970100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Президента Республики Казахстан       11970100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 Обслуживание долга                    34591201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 34591201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 Обслуживание правительственного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долга                                 34591201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 Официальные трансферты               145909527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 145909527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066          Официальные трансферты,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передаваемые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 в Национальный фонд           12881986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400          Субвенции областным бюджетам         133027541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III. Операционное сальдо              47864844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Чистое бюджетное кредитование     54090076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Бюджетные кредиты                     64512908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                   Образование                            5752610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5515824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кредитование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 5515824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226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  236785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кредитование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профессиональным образованием           236785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    Жилищно-коммунальное хозяйство        42000000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233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 Кредитование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бюджетов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строительство жилья                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      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хозяйство и охрана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среды                                 1261322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212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 1261322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026          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совершенствования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водными ресурсами и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земель                                 602822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086          Кредитование проекта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постприватизационной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сельского хозяйства                    658500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 Транспорт и связь                     6940853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215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коммуникаций Республики Казахстан     6940853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 Кредитование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международного аэропорта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Астане                                 355853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 Кредитование создания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ракетного комплекса "Байтерек"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космодроме "Байконур"              6585000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 Прочие                                8558123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 8558123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 Выполнение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государственным гарантиям             7958123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Резерв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на покрытие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кассового разрыва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бюджетов, бюджетов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столицы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Погашение бюджетных кредитов         10422832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                  Погашение бюджетных кредитов         10422832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              Погашение бюджетных кредитов          8246468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 Погашение бюджетных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выданных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бюджета                               8246468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02              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государственным гарантиям             2176364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 Возврат юридическими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государственным гарантиям             2176364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V. Сальдо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финансовыми активами                 81524768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Приобретение финансовых активов      83524768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01                   Государственные услуги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характера                              491551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217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Республики Казахстан                   491551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 Приобретение акций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финансовых организаций                 491551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                   Образование                            426819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220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планирования Республики Казахстан      426819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          Создание Высшей школы экономики        426819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07                   Жилищно-коммунальное хозяйство       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217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 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053           Институциональное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программы жилищного строительства    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08                   Культура, спорт, туризм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информационное пространство           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236             Министерство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Казахстан                             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 Институциональное развитие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массовой информации                   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09                   Топливно-энергетический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недропользование                    4500000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ресурсов Республики Казахстан         4500000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           Освоение Амангельдинской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месторождений газа                    4500000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хозяйство и охрана окружающей среды  24360000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212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 24360000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043           Институциональное развитие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хозяйства                            24360000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    Транспорт и связь                     3453055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215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коммуникаций Республики Казахстан     1475220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          Развитие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Астаны                         1475220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информатизации и связи             1977835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 Развитие национальной спутниковой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связи и вещания                533126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          Развитие почтово-сберегательной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                               1444709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 Прочие                               36463956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          Создание Государственной аннуитетной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компании         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планирования Республики Казахстан      970000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 Развитие Центра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аналитических исследований             970000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 34993956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 Институциональное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реализации Стратегии                 33643956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032          Развитие малого предпринимательства   1350000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активов государства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       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активов государства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01              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активов государства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 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активов внутри страны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VI. Дефицит бюджета                 -87750000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VII.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дефицита бюджета                     87750000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___декабря 2004 года N __       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организаций сырьевого сектора,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зачисляемых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 Наименование                 !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                         128819856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Корпоративный подоходный налог - всего              102752000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Корпоративный подоходный налог с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лиц-организаций сырьевого сектора по перечню,        70829690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Корпоративный подоходный налог с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лиц-резидентов,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организациями сырьевого сектора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                    82310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Корпоративный подоходный налог с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лиц-нерезидентов,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организациями сырьевого сектора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                 31840000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Роялти от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(юридических лиц по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Правительством Республики Казахстан)                14643671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Доля Республики Казахстан по разделу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заключенным контрактам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сырьевого сектора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Казахстан)                                          11424185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___декабря 2004 года N __       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республиканский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от приватизации имущества, находящегося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республиканской собственности и относящегося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горнодобывающей и обрабатывающей отраслям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Наименование                   !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                          !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 поступлений в республиканский бюджет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 год от приватизации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 в республиканской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относящегося к горнодобывающей и обрабатывающей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 декабря 2003 года N          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на 2005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    !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 !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Инвестиционные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                    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102        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Создание автоматизированной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мониторинга законопроектов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204        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007             Создание и развитие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органов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           Строительство и реконструкция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406        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Создание и развитие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данных по объектам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           Создание государственных баз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  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документооборота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           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606        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610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Создание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619        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Развитие таможенной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"ТАИС"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информационной системы "Электронная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таможня"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Строительство объектов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таможенной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690              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002            Создание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"Сайлау"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                    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208    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информационных систем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Развитие инфраструктуры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308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Строительство и реконструкция объектов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678        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Строительство объектов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                  Общественный порядок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  Строительство,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общественного порядка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         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 Государственный проект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221   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           Создание информационной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 Создание информационной системы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410              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Программа развития системы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501        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информационно-аналитической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судебной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502        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информационной системы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618               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информационно-телекоммуникационной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Агентства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613               Агентство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    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бюджету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           Создание информационных систем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           Развитие мобильной и телемедицины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здравоохранении аульной (сельской)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      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213        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центра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           Развитие информационной базы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605               Агентство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информационной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                 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развитие систем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благоустройства городов 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      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235              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объектов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613               Агентство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    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231  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           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материаловедческого реактора Токамак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 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междисциплинарного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комплекса на базе ускорителя тяжелых 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           Развитие информационной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недропользователях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           Создание электронного архива 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сейсмограмм ядерных взрывов и землетрясений,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зарегистрированных станциями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теплоэнергетической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  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212    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           Постприватизационная поддержка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           Совершенствование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ресурсами и восстановление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           Кредитование проекта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управления водными ресурсами и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           Регулирование русла реки Сырдарья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сохранение северной части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           Водоснабжение и санитария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региона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           Строительство и реконструкция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            Реконструкция гидротехнических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           Реабилитация и управление окружающей средой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бассейна рек Нура-Ишим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045            Создание информационно-маркетинговой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056            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сельскохозяйственной продукции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086            Кредитование проекта по постприватизационной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поддержке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743            Строительство Национального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генетических ресурсов растений и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           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Строительство и реконструкция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           Реабилитация объектов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  Создание и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строительство и реконструкцию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614        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Создание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Государственного земельного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           Строительство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картографической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215  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Развитие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 Развитие инфраструктуры воздушного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  Кредитование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аэропорта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           Развитие инфраструктуры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           Развитие инфраструктуры водного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Создание системы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спектра 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Развитие национальной спутниковой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связи и 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 на развитие малых городов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 Строительство эталонного центра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           Развитие информационной системы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предпринимательства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           Развитие информационной системы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620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регулированию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Создание электронной базы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мониторингу деятельности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694        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Инвестиционные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        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204        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 Приобретение и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недвижимости за рубежом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дипломатических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Фундаментальные и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606        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608        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управления 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                  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208    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 Модернизация и приобретение вооружения,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военной и иной техники, систем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         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опытно-конструкторские работы оборонного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 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208    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 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 Перспективное обучение специалистов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государственном секторе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042            Повышение квалификации руководящих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сфере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221   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         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учебно-методических комплексов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 образования, издание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учебной литературы для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организаций, предоставляющих услуги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образования, и казахской диаспоры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         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подготовки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 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подготовки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308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613               Агентство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618              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694        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           Переподготовка и специализация врачей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    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      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213        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                 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Кредитование областных бюджетов,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 Астаны и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           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строительство жилья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коммунального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      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235              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    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231  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геологии использования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технологического характера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топливно-энергетического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нефтехимии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  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212    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042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234        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 Научные исследования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614        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управления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      Промышленность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технологического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215  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стандартизации, сертификации,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      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066            Официальные трансферты,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бюджета в Национальный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Инвестиции на формирование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уставного капитала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        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 Приобретение акций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           Создание Высшей школы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                 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053            Институциональное обеспечение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программы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      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236              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         Институциональное развитие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    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231  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            Освоение Амангельдинской группы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  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212    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043            Институциональное развитие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215  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           Развитие международного аэропорта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 Развитие национальной спутниковой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связи и 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           Развитие почтово-сберегательной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           Создание Государственной аннуитетной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           Развитие Центра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           Институциональное обеспечение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Стратегии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           Развитие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___декабря 2004 года N __        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    !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 !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226 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населения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            Оказание специализированной и санаторно-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оздоровительной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  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закуп лекарственных средств, вакцин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других иммунобиологических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035   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лекарственное обеспечение детей до 5-ти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летнего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036   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обеспечение беременных железо-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йодсодержащими препаратами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037             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осуществление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медицинских осмотров отдельных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                   Социальное обеспечение и социальная помощь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213         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            Пенсионная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            Государственные социальные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  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          Государственные специальные пособия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работавшим на подземных и открытых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работах, на работах с особо вредными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тяжелыми условиями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___декабря 2004 года N __         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    !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263                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            Общеобразовательное обучение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    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254                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            Оказание первичной медико-санитарной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