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4f78" w14:textId="0b94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ведения Депозитария классификаторов технико-экономической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2004 года N 926. Утратило силу постановлением Правительства Республики Казахстан от 28 сентября 2015 года № 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31 марта 2015 года № 374.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1 августа 2005 г. </w:t>
      </w:r>
      <w:r>
        <w:rPr>
          <w:rFonts w:ascii="Times New Roman"/>
          <w:b w:val="false"/>
          <w:i w:val="false"/>
          <w:color w:val="ff0000"/>
          <w:sz w:val="28"/>
        </w:rPr>
        <w:t>N 801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координации и развития в Республике Казахстан системы классификации и кодирования технико-экономической информации, каталогизации продукции, создания и ведения единого фонда классификаторов Республики Казахстан Правительство Республики Казахстан постановляет: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Правительства РК от 1 августа 2005 г. </w:t>
      </w:r>
      <w:r>
        <w:rPr>
          <w:rFonts w:ascii="Times New Roman"/>
          <w:b w:val="false"/>
          <w:i w:val="false"/>
          <w:color w:val="000000"/>
          <w:sz w:val="28"/>
        </w:rPr>
        <w:t>N 801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создания и ведения Депозитария классификаторов технико-экономической информации.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 августа 2005 г. </w:t>
      </w:r>
      <w:r>
        <w:rPr>
          <w:rFonts w:ascii="Times New Roman"/>
          <w:b w:val="false"/>
          <w:i w:val="false"/>
          <w:color w:val="000000"/>
          <w:sz w:val="28"/>
        </w:rPr>
        <w:t>N 801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 принять меры по созданию и ведению Депозитария классификаторов технико-экономической информации Республики Казахстан (далее - Депозитарий).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 августа 2005 г. </w:t>
      </w:r>
      <w:r>
        <w:rPr>
          <w:rFonts w:ascii="Times New Roman"/>
          <w:b w:val="false"/>
          <w:i w:val="false"/>
          <w:color w:val="000000"/>
          <w:sz w:val="28"/>
        </w:rPr>
        <w:t>N 801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Комитет по техническому регулированию и метрологии Министерства индустрии и торговли Республики Казахстан (далее - Комитет) уполномоченным органом по организации деятельности Депозитария.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1 августа 2005 г. </w:t>
      </w:r>
      <w:r>
        <w:rPr>
          <w:rFonts w:ascii="Times New Roman"/>
          <w:b w:val="false"/>
          <w:i w:val="false"/>
          <w:color w:val="000000"/>
          <w:sz w:val="28"/>
        </w:rPr>
        <w:t>N 801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органам, ответственным за разработку, утверждение и ведение государственных классификаторов (справочников), в срок до 1 октября 2004 года обеспечить их передачу в Комитет на электронных и бумажных носителях.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2004 года N 926    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создания и ведения Депозитария классификаторов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технико-экономической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- в редакции постановления Правительства РК от 1 августа 2005 г. </w:t>
      </w:r>
      <w:r>
        <w:rPr>
          <w:rFonts w:ascii="Times New Roman"/>
          <w:b w:val="false"/>
          <w:i w:val="false"/>
          <w:color w:val="ff0000"/>
          <w:sz w:val="28"/>
        </w:rPr>
        <w:t>N 801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создания и ведения Депозитария классификаторов технико-экономической информации (далее - Правила) устанавливают правовые основы организации деятельности и порядок ведения Депозитария государственных классификаторов технико-экономической информации Республики Казахстан (далее - Депозитарий), определяет механизм взаимодействия между субъектами Депозитария, заинтересованными в развитии системы классификации и кодирования технико-экономической информации в Республике Казахстан. 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Правилах используются следующие понятия: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Депозитарий - специализированный фонд, представляющий собой совокупность классификаторов технико-экономической информации, имеющих межведомственный характер, обеспечивающий их формирование, учет, хранение, поддержание в актуализированном состоянии (далее - актуализация), информационное и нормативное обеспечение в интересах пользователей Депозитария; 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депозитарная деятельность - деятельность субъектов Депозитария по формированию, учету, хранению, актуализации, информационному и нормативному обеспечению в области разработки и применения государственных классификаторов технико-экономической информации;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поставщики Депозитария - государственные органы, ответственные за разработку, утверждение и ведение государственных классификаторов технико-экономической информации;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пользователи Депозитария - физические и юридические лица, заинтересованные в использовании информации и классификаторов, находящихся в Депозитарии; 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уполномоченный орган в области технического регулирования и метрологии. </w:t>
      </w:r>
    </w:p>
    <w:bookmarkEnd w:id="13"/>
    <w:bookmarkStart w:name="z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 </w:t>
      </w:r>
    </w:p>
    <w:bookmarkEnd w:id="14"/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Депозитарий государственных классификаторов технико-экономической информации создается на базе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регламентов и стандартов и является его составной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28.04.2008 </w:t>
      </w:r>
      <w:r>
        <w:rPr>
          <w:rFonts w:ascii="Times New Roman"/>
          <w:b w:val="false"/>
          <w:i w:val="false"/>
          <w:color w:val="000000"/>
          <w:sz w:val="28"/>
        </w:rPr>
        <w:t>N 396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5"/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работе Депозитарий руководствуется настоящими Правилами, нормативными документами, определяющими работу Государственного фонда технических регламентов и стандартов и другими  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28.04.2008 </w:t>
      </w:r>
      <w:r>
        <w:rPr>
          <w:rFonts w:ascii="Times New Roman"/>
          <w:b w:val="false"/>
          <w:i w:val="false"/>
          <w:color w:val="000000"/>
          <w:sz w:val="28"/>
        </w:rPr>
        <w:t>N 396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Депозитария является доступной, открытой и прозрачной для заинтересованных лиц в той части, в которой она не составляет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секреты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Объектами депозитарной деятельности являются государственные классификаторы технико-экономической информации, подлежащие учету в отраслях экономики Республики Казахстан, используемые в системе статистической отчетности, а также в различных информационных системах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Субъектами Депозитария являются уполномоченный орган, поставщики и пользователи Депозитария. </w:t>
      </w:r>
    </w:p>
    <w:bookmarkStart w:name="z1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ведения Депозитария.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Депозитария осуществляется уполномоченным органом.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Источниками комплектования Депозитария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и иные, физические и юридические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и региональные организации по стандартизации.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проведения работ и хранения в Депозитарий принимаются государственные классификаторы технико-экономической информации и изменения к ним, разработанные и утвержденные в соответствии со стандартами единой системы классификации и кодирования технико-экономической и социальной информации, оформленные в дела в соответствии с требованиями, установленными нормативными правовыми актами. Другие категории классификаторов принимаются в виде изданных документов.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Поставщики депозитария обеспечивают передачу в Депозитарий государственных классификаторов технико-экономической информации, а также изменения и дополнения к ним не позднее, чем в двухнедельный срок после их утверждения для поддержания документов в актуализированном состоянии. 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поступающие и содержащиеся в Депозитарии государственные классификаторы технико-экономической информации, а также справочная информация о них подлежат строгому </w:t>
      </w:r>
      <w:r>
        <w:rPr>
          <w:rFonts w:ascii="Times New Roman"/>
          <w:b w:val="false"/>
          <w:i w:val="false"/>
          <w:color w:val="000000"/>
          <w:sz w:val="28"/>
        </w:rPr>
        <w:t>учету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государственных классификаторов технико-экономической информации осуществляется с целью обеспечения их сохранности и контроля за их движением, актуализацией и сроками действия.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В Депозитарии определяются лица, ответственные за учет, формирование и хранение государственных классификаторов технико-экономической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Государственные классификаторы технико-экономической информации, переданные в Депозитарий организациями, предусмотренными пунктом 8 настоящих правил, относятся к контрольным экземплярам и выдаче для работы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экземпляры государственных классификаторов технико-экономической информации хранятся отдельно от документов, подлежащих выдаче заинтересованным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Экземпляры государственных классификаторов технико- экономической информации, подлежащие выдаче, имеют статус "Рабочих экземпляров" и выдаются для работы на бумажных, а при их отсутствии на электронных носителях на государственном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Изменения и дополнения, вносимые в государственные классификаторы технико-экономической информации в установленном порядке, поступающие в Депозитарий, оформляются в порядке, установленном уполномоченным органом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Государственные классификаторы технико-экономической информации Депозитария подлежат суммарному и индивидуальному учету, порядок которого устанавливается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Ведение классификатора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эталонов и контрольных экземпляров государственных классификаторов технико-экономической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в них изменений в целях обеспечения достоверности и полноты информации, классификации и кодирования новых объектов, совершенствования государственных классификаторов технико-экономической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Для обеспечения сохранности государственных классификаторов технико-экономической информации уполномоченный орган выделяет специальное помещение.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осуществляется в соответствии с требованиями, установленными нормативными правовыми актами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Содержащиеся в Депозитарии государственные классификаторы технико-экономической информации формируются в полнотекстовые электронные базы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базы данных по государственным классификаторам технико-экономической информации формируются на государственном и русском языках. </w:t>
      </w:r>
    </w:p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Обслуживание заинтересованных лиц осуществляется в порядке, установленном уполномоченным органом.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Информация о государственных классификаторах технико-экономической информации, содержащихся в Депозитарии, публикуется в годовых и ежемесячных информационных указателях государственных стандартов. </w:t>
      </w:r>
    </w:p>
    <w:bookmarkStart w:name="z1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субъектов Депозитария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Субъекты Депозитария несут ответственность за актуальность переданных и хранящихся в нем государственных классификаторов технико-экономической информации в пределах своей компетенции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