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d27c" w14:textId="93ed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16 июля 2002 года N 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2004 года N 928.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следующие дополнения и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должностей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мини-     Правитель-   министрами   Президентом или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стров*                 ством                     по его поручению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Администрации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 слова "Заместители министров*" заменить словами "Вице-министры";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указанной строки дополнить строкой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мини-     Президентом  министрами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стров обороны и                     обороны,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иностранных дел                     иностранных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дел          Администрации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          Правитель-   председате-  Руководителем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председателей          ством        лями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 таможенного                агентств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и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(финансовая полиция)*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 после слова "контроля" дополнить словами ", по чрезвычайным ситуациям";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"Председатели          Правитель-   министрами   Руководителем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комитетов: уголов-     ством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но-исполнительной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системы;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наркобизнесом;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службы;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венного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приватизации;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право-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органов*             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 слова "по борьбе с наркоманией и наркобизнесом;"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указанной строки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предсе-   министрами   министрами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дателей комитетов                        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уголовно-исполнитель-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ной системы; регист-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и привати-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зации; комитетов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правоохранительных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органов*     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началь-   Правитель-  Министром          -  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ника Главного управ-   ством      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командующего                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внутренними войсками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РК               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Коман-    Правитель-  Министром          -  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дующего внутренними    ством      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войсками - предсе-                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област-    Минист-     Минист-       Президентом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ных, городов Астаны,   ром         ром           или по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на транспорте  внутрен-    внутрен-      поручению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(главных    них дел     них дел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управлений) внутрен-                           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них дел                                         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департа-    Министром   Министром     Руководителем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центрального    внутренних  внутренних    Администрации,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МВД           дел         дел          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Премьер-Министра,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Академии     Министром   Министром     Заместителем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                   внутренних  внутренних    Премьер-Министра,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дел         дел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департа-    Министром   Министром     Руководителем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юстиции облас-  юстиции     юстиции     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тей, городов Астаны и                           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начальники                               Премьер-Министра,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Комитета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уголовно-исполни-             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тельной системы по                              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областям, городу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не, городу 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судебной экс-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пертизы"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таможен-    Предсе-     Предсе-       Руководителем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ных управлений         дателем     дателем     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     Агентства   Агентства    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Алматы        таможен-    таможен-      Премьер-Министра,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ного        ного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контроля    контроля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Премьер-Министра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департа-    Предсе-     Предсе-       Руководителем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по борьбе с     дателем     дателем     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и        Агентства   Агентства    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коррупционной          Республики  Республики    Премьер-Министра,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преступностью          Казахстан   Казахстан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(финансовая полиция)   по борьбе   по борьбе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     с экономи-  с экономи-   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Алматы        ческой и    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начальники           коррупцион- коррупцион-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по       ной прес-   ной прес-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борьбе с экономи-      тупностью   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ческой и корруп-       (финансо-   (финансо-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ционной преступ-       вая         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ностью (финансовая     полиция)   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полиция) на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порте,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борьбе с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(финансовая полиция) 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област-    Министром   Министром     Президентом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ных, городов Астаны,   внутренних  внутренних    или по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на транспорте  дел         дел           поручению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(главных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управлений) внутрен-                           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них дел                                          Премьер-Министром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департа-    Министром   Министром     Премьер-Министром,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центрального    внутренних  внутренних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и Академии    дел         дел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внут-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департа-    Министром   Министром     Премьер-Министром,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юстиции облас-  юстиции     юстиции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тей, городов Астаны и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тельной системы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областям, городу Аста-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не, городу 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судебной экс-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пертизы"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департа-    Предсе-     Предсе-       Премьер-Министром,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центрального    дателем     дателем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Агентства     Агентства   Агентства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контроля,  таможенного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департа-    контроля   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департа-    Предсе-     Предсе-       Премьер-Министром,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центрального    дателем     дателем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Агентства по  Агентства   Агентства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борьбе с экономической Республики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коррупционной        Казахстан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преступностью          по борьбе  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(финансовой полиции),  с экономи-  с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департамен- ческой и    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 по борьбе с эконо- коррупцион- коррупцион-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мической и коррупци-   ной прес-   ной прес-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онной преступностью    тупностью   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(финансовая полиция)   (финансо-   (финансо-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Ас-  вая поли-   вая поли-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таны и Алматы, на      ция)        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транспорте и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коррупционной прес-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тупностью (финансо-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вая полиция) 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указанных строк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"Директора (началь-    Предсе-     Предсе-  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ники) департаментов    дателем     дателем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  Агентства   Агентства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по чрез-     по чрез-    по чрез-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вычайным ситуациям,    вычайным    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областных,  ситуациям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управлений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главных     Предсе-     Предсе-  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(управле-   дателем     дателем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ний) государственной   Агентства   Агентства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противопожарной        по чрез-    по чрез-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областей,       вычайным    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      ситуациям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управле-    Министром   Министром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ний информации облас-  информации  информации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тей, городов Астаны и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                                          Администрации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в Правилах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"курирующему заместителю Премьер-Министра, затем, после его визы, вносятся"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"возвращаются" заменить словами "могут возвращаться";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 "вносимые членами Правительства," дополнить словами "или председателями агентств";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"Отдел кадровой работы Администрации" заменить словами "Управление организационно-контрольной работы и кадровой политики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"По органам министерств внутренних дел, юстиции, таможенной службы, финансовой полиции" дополнить словами ", Агентства по чрезвычайным ситуациям";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 указанию Премьер-Министра или Руководителя Канцелярии Премьер-Министра могут подлежать предварительному изучению в отделах обороны и правопорядка, юридическом, кадровой работы Канцелярии Премьер-Министра кандидатуры на следующие должности: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вице-министров внутренних дел, заместителей Командующего внутренними войсками - председателя Комитета внутренних войск Министерства внутренних дел, председателей и заместителей председателей комитетов Министерства внутренних дел, начальников департаментов центрального аппарата МВД, начальников ГУВД (УВД) областей, городов Астаны, Алматы, на транспорте, начальника Академии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вице-министров юстиции, председателей и заместителей председателей комитетов Министерства юстиции, директора государственного учреждения "Центр судебной экспертизы" Министерства юстиции, начальников департаментов юстиции областей, городов Астаны и Алматы, начальников управлений Комитета уголовно-исполнительной системы по областям, городу Астане, городу Алматы и Алматинской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Агентства таможенного контроля, его заместителей, начальников департаментов центрального аппарата, департаментов таможенного контроля областей,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и заместителей Председателя Агентства Республики Казахстан по борьбе с экономической и коррупционной преступностью (финансовая полиция), начальников департаментов центрального аппарата, начальников областных, городов Астаны и Алматы департаментов финансовой полиции и департаментов финансовой полиции на транспорте, начальника Академии финансовой полиции Агентства Республики Казахстан по борьбе с экономической и коррупционной преступностью (финансовая полиция);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Председателя, заместителей председателя Агентства по чрезвычайным ситуациям, директоров, начальников департаментов центрального аппарата, областных, городов Астаны и Алматы управлений по чрезвычайным ситуациям; начальников главных управлений (управлений) государственной противопожарной службы областей,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областных, городов Астаны и Алматы управлений информации Министерства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изучения оформляются в виде заключения о возможности или невозможности дачи согласия и передаются Руководителю Канцелярии Премьер-Министра. По кадрам, назначаемым по согласованию с Президентом Республики Казахстан или по его уполномочию с Руководителем Администрации Президента, направляется письмо в Администрацию Президента.";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"Отдела кадровой работы Администрации", "Отдел кадровой работы Администрации" заменить соответственно словами "Управления организационно-контрольной работы и кадровой политики Администрации", "Управление организационно-контрольной работы и кадровой политики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"экономическим, производственной сферы и инфраструктуры,"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заместители Премьер-Министра, Премьер-Министр"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"По указанию Премьер-Министра кандидаты на должности заместителей акимов областей, городов Астаны и Алматы, руководителей аппаратов акимов областей, городов Астаны и Алматы, акимов городов, районов и районов в городах могут быть приглашены к нему на беседу.";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дополнить словами "в Канцелярии Премьер-Министра.";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"Отдел кадровой работы Администрации" заменить словами "Управление организационно-контрольной работы и кадровой политики Администрации".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