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8d1" w14:textId="a8f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2004 года N 929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24.09.2009 </w:t>
      </w:r>
      <w:r>
        <w:rPr>
          <w:rFonts w:ascii="Times New Roman"/>
          <w:b w:val="false"/>
          <w:i w:val="false"/>
          <w:color w:val="000000"/>
          <w:sz w:val="28"/>
        </w:rPr>
        <w:t>N 1436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); с изменениями, внесенными постановлениями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23.12.2016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28.05.2020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скорой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коммунальные,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25.01.2019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"Горячая линия 110"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фактам и событиям, связанным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террористической угрозой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25.01.2019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центр по вопросам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"111" по вопросам семьи, защиты прав женщин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дополнительные цифровые значения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 номерами, указанными в данном перечне, для абонентов сотовой связи также осуществляется посредством коротких текстовых сообщений в обоих направлениях на бесплатной основе.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