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eeee" w14:textId="d04e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компенсации повышения тарифов абонентской платы за телефон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2004 года N 949. Утратило силу постановлением Правительства Республики Казахстан от 14 апреля 2009 года № 512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14.04.2009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512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Заголовок в новой редакции - постановлением Правительства РК от 8 декабря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июля 2004 года "О связи"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компенсации повышения тарифов абонентской платы за телефон социально защищаемым гражданам, являющимся абонентами городских сетей телекоммуникаций (далее - Правила).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областей, городов Астаны и 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и дополнения в действующий порядок оказания жилищной помощи в части включения суммы увеличения абонентской платы за телефон, подключенный к городской сети телекоммуникаций, в структуру расходов по оплате содержания жилища, потребления коммунальных услуг и услуг связи и представить на утверждение в местные представительные органы;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своевременную выплату жилищной помощи в соответствии с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2-1 исключен - постановлением Правительства РК от 25 апреля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2-2 исключен - постановлением Правительства РК от 25 апреля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2-3.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2-3 исключен - постановлением Правительства РК от 25 апреля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сентября 2004 года N 949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компенсации повышения тарифов абонентской платы за телефон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социально защищаемым категориям граждан, являющимся абонентами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городских сетей телекоммуникаций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 всему тексту: после слов "целевые", "Целевые" и "целевых" дополнено словами "текущие" и "текущих" соответственно - постановлением Правительства РК от 25 апреля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Основные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компенсации повышения тарифов абонентской платы за телефон социально защищаемым гражданам, являющимся абонентами городских сетей телекоммуникаций (далее - Правила)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июля 2004 года "О связи" и определяют порядок компенсации услуг связи, в части повышения тарифов абонентской платы за телефон.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абонент городских сетей телекоммуникаций (далее - абонент) - физическое лицо, пользователь услугами связи городской сети телекоммуникаций на основании договора об оказании таких услуг при выделении для этих целей абонентского номера или кода идентификации;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администратор - администратор республиканской бюджетной программы "Целевые текущие трансферты областным бюджетам, бюджетам городов Астаны и Алматы на компенсацию повышения тарифов абонентской платы за телефон социально защищаемым гражданам, являющимся абонентами городских сетей телекоммуникаций";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городские (районные) уполномоченные органы по назначению и выплате жилищной помощи (далее - городские (районные) уполномоченные органы) - городские (районные) исполнительные органы по социальной защите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компенсация повышения тарифов абонентской платы за телефон социально защищаемым гражданам, являющимся абонентами городских сетей телекоммуникаций (далее - компенсация повышения тарифа абонентской платы за телефон) - денежная компенсация, входящая в состав жилищной помощи по оплате содержания жилища и потребления коммунальных услуг, предназначенная для возмещения затрат повышения тарифов абонентской платы за телефон и определяемая как разница между действующим тарифом и тарифом, сложившимся по состоянию на сентябрь 2004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областной уполномоченный орган по назначению и выплате жилищной помощи (городской в городах Астане и Алматы)(далее - областной уполномоченный орган) - областной (города республиканского значения, столицы) исполнительный орган по социальной защите населения (городской в городах Астане и Алматы).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изменениями и дополнениями - постановлениями Правительства РК от 8 декабря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25 апреля 2005 г.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2. Компенсация повышения тарифов абонентской платы за телефон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Абонентам компенсация повышения тарифов абонентской платы за телефон осуществляется путем включения разницы увеличения абонентской платы за телефон, определяемой как разницу между действующим тарифом и тарифом, сложившимся по состоянию на сентябрь 2004 года, в сумму расходов на содержание жилища и потребления коммунальных услуг.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с дополнениями - постановлением Правительства РК от 8 декабря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компенсации повышения тарифов абонентской платы за телефон абонент обращается в городские (районные) уполномоченные органы по месту жительства с необходимыми для назначения жилищной помощи документами.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основному пакету документов, утверждаемых местными представительными органами для назначения жилищной помощи, абонент прилагает документ, подтверждающий факт того, что он является абонентом городской сети телекоммуникаций (договор либо квитанция - счет за услуги телекоммуникации).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с изменениями и дополнениями - постановлением Правительства РК от 25 апреля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Размер жилищной помощи в части повышения тарифа абонентской платы не может превышать разницы увеличения абонентской платы за телефон.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Городские (районные) уполномоченные органы в срок до 5 числа, следующего за отчетным месяцем, составляют потребность в денежных средствах на выплату компенсации повышения тарифов абонентской платы за телефон и направляют в областной уполномоченный орган.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 с изменениями и дополнениями - постановлением Правительства РК от 25 апреля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Областной уполномоченный орган в трехдневный срок направляет сводную потребность в денежных средствах Администратору.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6-1. Выплата компенсации повышения тарифа абонентской платы за телефон осуществляется в соответствии с бюджетным и жилищным законодательствами.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Глава дополнена новым пунктом 6-1 - постановлением Правительства РК от 8 декабря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перечислении средств компенсации повышения тарифа абонентской платы за телефон в территориальные органы казначейства уполномоченный орган представляет счет к оплате с приложением списка абонентов с указанием периода и суммы выплат.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в новой редакции - постановлением Правительства РК от 8 декабря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Городские (районные) уполномоченные органы ежеквартально к 5 числу месяца, следующего за отчетным кварталом, представляют в областные уполномоченные органы информацию по выплаченным суммам компенсации повышения тарифа абонентской платы за телефон.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8 в новой редакции - постановлением Правительства РК от 8 декабря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Внесены изменения - постановлением Правительства РК от 25 апреля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Областные уполномоченные органы не позднее 10 числа месяца, следующего за отчетным кварталом, представляют ежеквартальную информацию администратору об использовании средств целевых текущих трансфертов.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9 в новой редакции - постановлением Правительства РК от 8 декабря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в течение 3-х дней после получения потребности на основании счета к оплате и по реквизитам, представленным Министерством финансов Республики Казахстан, перечисляет местным исполнительным органам областей, городов Астаны и Алматы суммы целевых  текущих трансфертов на компенсацию повышения тарифов абонентской платы за телефон социально защищаемым гражданам, являющимся абонентами городских сетей телекоммуникаций. Перечисление производится в соответствии с утвержденным в установленном порядке планом финансирования республиканской бюджетной программы "Целевые текущие трансферты областным бюджетам, бюджетам городов Астаны и Алматы на компенсацию повышения тарифов абонентской платы за телефон социально защищаемым гражданам, являющимся абонентами городских сетей телекоммуникаций", и распределением целевых текущих трансфертов областным бюджетам, бюджетам городов Астаны и Алматы на компенсацию повышения тарифа с соответствии с пунктом 2-2 постановления.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10 в новой редакции - постановлением Правительства РК от 8 декабря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по исполнению бюджета области перечисляет трансферты бюджету нижестоящего уровня в соответствии с потребностью в средствах на выплату компенсации повышения тарифа и в пределах утвержденного в установленном порядке сводного плана финансирования областного бюджета.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11 в новой редакции - постановлением Правительства РК от 8 декабря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 постановлению Правительства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 9 сентября 2004 года N 949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дополнено приложением - постановлением Правительства РК от 8 декабря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целевых текущих трансфертов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областным бюджетам, бюджетам городов Астаны и Алматы на компенсацию повышения тарифа абонентской платы за телефон социально защищаемым категориям граждан, являющихся абонентами городских сетей телекоммуникаций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Область                  !     Cумма целевых текущих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!     трансфертов,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Акмолинская область                      11243822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Актюбинская область                      30844924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Алматинская область                       5602279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Атырауская область                         774856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Восточно-Казахстанская область           24185113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Жамбылская область                       89725602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Западно-Казахстанская область            38471968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Карагандинская область                   33782972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Костанайская область                    103123159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Кызылординская область                   62722207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Мангистауская область                     4127995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Павлодарская область                     12658270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Северо-Казахстанская область             19726003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Южно-Казахстанская область                3442469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Астана                             18254537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Алматы                             18097824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Итого:                                  476784000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