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a1f8" w14:textId="e7aa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2004 года N 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товарищество с ограниченной ответственностью "Фирма "Изет" поставщиком услуг, закупка которых имеет важное стратегическое значение для приобретения и разработки программного обеспечения информационной системы государственной регистрации юридических лиц, в пределах средств,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2004 года N 862 "О выделении средств из резерва Правительства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юридических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