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b2ca" w14:textId="689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2001 года №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2004 года № 953. Утратило силу постановлением Правительства Республики Казахстан от 8 мая 2013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2001 года N 1011 "Об утверждении Правил выбора независимого аудитора для проведения ежегодного внешнего аудита Национального фонда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выбора независимого аудитора для проведения ежегодного внешнего аудита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"рабочего органа конкурса", "Рабочий орган конкурса" и "рабочим органом конкурса" заменить словами "рабочего органа", "рабочий орган" и "рабочим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"Рабочий орган в срок до 1 июня соответствующего года вносит в Правительство Республики Казахстан проект решения Правительства Республики Казахстан об образовании конкурсной комиссии в соответствии с условиями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 признается несостоявшимся в случаях:";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39-1 и 39-2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"39-1. В случае признания конкурса несостоявшимся, по решению комиссии публикуется объявление о проведении повторного конкурса. Окончательный срок представления предложений должен быть установлен не ранее 14 (четырнадцати) календарных дней со дня опубликования объявления о проведении повторного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39-2. При признании повторного конкурса несостоявшимся, для проведения внешнего аудита Национального фонда по решению конкурсной комиссии определяются аудитор или аудиторская организация, о чем должен быть составлен соответствующий протокол.";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"Победитель конкурса определяется до первого сентября соответствующего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раздела 2 "Объем" слово "инвестиционного" заменить словом "стабилизационного".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