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e310" w14:textId="33ae3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Республики Казахстан в Межправительственную океанографическую комиссию ЮНЕСКО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2004 года N 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Министерства охраны окружающей среды Республики Казахстан о вступлении Республики Казахстан в Межправительственную океанографическую комиссию ЮНЕСКО (далее - Комиссия).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Министерство охраны окружающей среды Республики Казахстан национальным координационным органом для связи с Комиссией.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Генерального директора ЮНЕСКО о вступлении Республики Казахстан в Комиссию.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