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c0bd" w14:textId="50fc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приемке электронной избирательной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  Казахстан от 28 сентября 1995 года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2004 года N 735 "Об утверждении Правил формирования Государственной комиссии по приемке электронной избирательной системы"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Республики Казахстан по приемке электронной избирательной системы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сентября 2004 года N 962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Государственной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 приемке электронной избирательной системы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 - Руководитель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Аблаевич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 Аскар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Куанышевич  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связи,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 Альжан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Хамидулаевич   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Михалченко              - исполняющий обязанности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Николаевич        Комитета по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сертификации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Мажренов Жомарт         - директор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Рахимбекович              безопасности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 Марат           - начальник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Курманалыевич  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   - заместитель заведующего отделом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   и документационного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              - вице-президент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Хайрат Салимович          общества "Казахтелеком" (согласованию)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Мухаметкаримович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"Государственный центр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пенсий"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 - Президент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Курмангалиевич     "Национальные информационные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