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8fac" w14:textId="17d8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
Казахстан от 11 апреля 2000 года N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2004 года N 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2000 года N 551 "Об утверждении Устава государственного учреждения "Высшая аттестационная комиссия" Министерства образования и науки Республики Казахстан" (САПП Республики Казахстан, 2000 г., N 19, ст. 204).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