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75bf0" w14:textId="1075b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сентября 2004 года N 983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Выделить акиму Костанайской области из резерва Правительства Республики Казахстан, предусмотренного в республиканском бюджете на 2004 год на ликвидацию чрезвычайных ситуаций природного и техногенного характера и иные непредвиденные расходы 100000000 (сто миллионов) тенге на подготовку города Аркалык к отопительному сезону 2004-2005 годов и приобретение топочного мазута для Аркалыкской ТЭЦ.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обеспечить контроль за целевым использованием выделенных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