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2a87" w14:textId="4d22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марта 2002 года N 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2004 года N 986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2002 года N 323 "О назначении представителей Республики Казахстан в Советах Управляющих"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подпункт 2)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Международного Банка Реконструкции и Развития: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Управляющим - Министра экономики и бюджетного планирования Республики Казахстан Келимбетова Кайрата Нематовича,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заместителем Управляющего - вице-министра финансов Республики Казахстан Узбекова Гани Нурмаханбетовича".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