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f72" w14:textId="678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"Казахский научно-исследовательский институт горной геомеханики и маркшейдерского дела КазНИМИ"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"Казахский научно-исследовательский институт горной геомеханики и маркшейдерского дела КазНИМИ" Министерства энергетики и топливных ресурсов Республики Казахстан путем преобразования в товарищество с ограниченной ответственностью "Республиканский научный центр горной геомеханики и маркшейдерского дела" (далее - Товарищество) со стопроцентной долей участия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энергетики и минеральных ресурсов Республики Казахстан утвердить устав Товарищества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энергетики и минеральных ресурсов Республики Казахстан права владения и пользования государственной долей участия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(CAПП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"214-10. ТОО "Республиканский научный центр горной геомеханики и маркшейдерского дела";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20-1,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ТОО "Республиканский научный центр горной геомеханики и маркшейдерского дела".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