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a3e6" w14:textId="7dea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подготовке и проведению празднования 60-ой 
годовщины Победы в Великой Отечественной войне 1941-1945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2004 года N 1014. Утратило силу постановлением Правительства РК от 21 апреля 2006 года N 307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Постановление Правительства Республики Казахстан от 1 октября 2004 года N 1014 утратило силу постановлением Правительства РК от 21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В целях подготовки и проведения празднования 60-ой годовщины Победы в Великой Отечественной войне 1941-1945 годов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Комиссию по подготовке и проведению празднования 60-ой годовщины Победы в Великой Отечественной войне 1941-1945 годов при Правительстве Республики Казахстан (далее - Комиссия)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обороны Республики Казахстан представить на рассмотрение Комиссии План мероприятий по подготовке и проведению празднования 60-ой годовщины Победы в Великой Отечественной войне 1941-1945 годов и в месячный срок внести его в установленном порядке в Правительство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Акимам областей, городов Астаны и Алматы в десятидневный срок создать соответствующие региональные комиссии по подготовке и проведению празднования 60-ой годовщины Победы в Великой Отечественной войне 1941-1945 годов.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2004 года N 1014    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подготовке и проведению празднования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60-ой годовщины Победы в Великой Отечественной войне </w:t>
      </w:r>
      <w:r>
        <w:br/>
      </w:r>
      <w:r>
        <w:rPr>
          <w:rFonts w:ascii="Times New Roman"/>
          <w:b/>
          <w:i w:val="false"/>
          <w:color w:val="000000"/>
        </w:rPr>
        <w:t xml:space="preserve">
1941-1945 годов  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Внесены изменения - постановлением Правительства РК от 31 января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 Ахметжан Смагулович 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                         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Алтынбаев Мухтар Капашевич   - Министр обороны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                         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Тимошенков Виктор Аркадьевич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                         воспитательной и психологической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работы Комитета начальников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                       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Сагдиев Мактай Рамазанович   - Председатель Центрального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организации ветеранов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Акимбеков                    - Заведующий Отделом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Кыздарбекович         правопорядка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                         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Дутбаев Нартай Нуртаевич     - 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 Касымжомарт Кемелевич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                   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 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 Аскарбекович  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 Есетжан Муратович   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                   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          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Арман Галиаскарович   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  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                   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       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                         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 Мажит Тулеубекович  - аким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Сагиндиков                   - аким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Елеусин Наурызбаевич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 Шалбай            - аким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 Аслан Еспулаевич       - аким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Жексембин Борибай Бикожаевич - аким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 Нургали Садвакасович  - аким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Мухаметжанов                 - аким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Камалтин Ескендирович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Кулагин Сергей Витальевич    - аким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Адырбеков Икрам Адырбекович  - аким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                   - аким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Абылкасымович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                    - аким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Айтмухамбетович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Мансуров Таир Аймухаметович  - аким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Жылкышиев Болат Абжапарулы   - аким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 Умирзак Естаевич      -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Иван Михайлович    - первый вице-министр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                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 Абай Болюкпаевич  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 Сайлаухан          - заведующий Отделом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Газизович                      развития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Айсина Майра Араповна        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Бырганым Сариевна   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                     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 Виктор Вячеславович - аким Восточно-Казахстанской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