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43df" w14:textId="4454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Исламской Республики Иран об учреждении Торговых домов и постоянно действующих Выставочных комплексов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2004 года N 1023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Исламской Республики Иран об учреждении Торговых домов и постоянно действующих Выставочных комплексов.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индустрии и торговли Республики Казахстан Джаксыбекова Адильбека Рыскельдиновича подписать от имени Правительства Республики Казахстан Соглашение между Правительством Республики Казахстан и Правительством Исламской Республики Иран об учреждении Торговых домов и постоянно действующих Выставочных комплексов,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Проект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Исламской Республики Иран об учреждении </w:t>
      </w:r>
      <w:r>
        <w:br/>
      </w:r>
      <w:r>
        <w:rPr>
          <w:rFonts w:ascii="Times New Roman"/>
          <w:b/>
          <w:i w:val="false"/>
          <w:color w:val="000000"/>
        </w:rPr>
        <w:t>
Торговых домов и постоянно действующих Выставочных комплексов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Исламской Республики Иран, именуемые в дальнейшем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развития и расширения торгово-экономических отношений между Республикой Казахстан и Исламской Республикой Иран на основе взаимных интересов и равных законных правах,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в соответствии с настоящим Соглашением создадут Торговый дом и постоянно действующий Выставочный комплекс Республики Казахстан в Исламской Республике Иран и Торговый дом и постоянно действующий Выставочный комплекс Исламской Республики Иран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в соответствии с национальными законодательствами государств Сторон предоставят друг другу земельные участки для строительства Торговых домов и постоянно действующих Выставочных комплексов или предоставят в аренду здания (помещения).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Условия и порядок предоставления земельных участков или зданий (помещений) для учреждения Торговых домов и Выставочных комплексов будут определены после согласования путем заключения отдельного Соглашения между Сторонами.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создания Торговых домов и постоянно действующих Выставочных комплексов Стороны будут содействовать и сотрудничать друг с другом в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обмениваться информацией о национальных законодательствах своих государств, регулирующих торговую деятельность в государствах Сторон, правилах и нормах по контролю качества ввозимых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в выборе территории, подходящей для Торгового дома и постоянно действующего Выставочного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безопасность территорий Торговых домов и постоянно действующих Выставочных комплексов.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товары, импортируемые для реализации через Торговые дома и для организации выставок на постоянно действующих Выставочных комплексах, должны быть произведены на территории государств Сторон.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по толкованию или применению положений настоящего Соглашения, Стороны будут разрешать их путем переговоров и консультаций.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протоколы вступают в силу в порядке, предусмотренном статьей 6 настоящего Соглашения.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подписания и заключается на неопределенный срок. Настоящее Соглашение утратит силу по истечении шести месяцев с даты получения одной из Сторон письменного уведомления другой Стороны о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 "___" ________ 2004 году, соответствующему, "__" ______ 1383 году по Хиджре, в двух подлинных экземплярах, каждый на казахском, персидском, русском и английском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Соглашения,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      Исламской Республики Иран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