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d474" w14:textId="787d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мая 2000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№ 1032. Утратило силу постановлением Правительства Республики Казахстан от 12 марта 2012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12.03.2012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N 738 "О размерах и источниках социальной помощи нуждающимся гражданам в период получения ими образования" (САПП Республики Казахстан, 2000 г., N 23, ст.261)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размерах и источниках социальной помощи нуждающимся гражданам в период получения ими образования,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после слов "инвалидов с детства" дополнить словами ", детей-инвалидов";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словами ", детей-инвалидов".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