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c61d" w14:textId="ee3c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союзнических отношениях между Республикой Казахстан и Кыргызской Республикой"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2004 года N 1052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Договора о союзнических отношениях между Республикой Казахстан и Кыргызской Республикой".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Проект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ратификации Договора о союзнических отношениях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Кыргызской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о союзнических отношениях между Республикой Казахстан и Кыргызской Республикой, совершенный в городе Астане 25 декабря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союзнических отношениях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Кыргызской Республикой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Кыргызская Республика, далее именуемые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глубоких традициях дружбы и добрососедства, братских отношениях между народами Договаривающихся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вечной дружбе между Республикой Казахстан и Кыргызской Республикой от 8 апреля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Хельсинкского Заключительного акта и других документов Организации по безопасности и сотрудничеству в Европе, общепризнанным принципам и нормам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 стремясь укрепить двустороннее многоплановое сотрудничество на основе взаимного уважения, доверия, согласия и равноправия,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взаимодействия в вопросах обеспечения региональной безопасности и стабильности, совместного противостояния любым проявлениям терроризма, экстремизма, организованной преступности, наркобизнеса, нелегальной миграции и другим вызовам и угрозам национальной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установление союзнических отношений позволит объединить усилия в интересах социального и экономического прогресса обоих государств и отвечает коренным интересам народов Казахстана и Кыргызстана,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достигнутый высокий уровень межгосударственного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придать новое качество своим отношениям,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продолжают развивать двустороннее сотрудничество на основе союзнических отношений в целях дальнейшего продвижения, активизации и совершенствования форм и механизмов многопланового сотрудничества в области политических, экономических, военных, социальных, научных, технологических, культурных и гуманитарных отношений.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Союзнические отношения между Договаривающимися Сторонами основываются на принципах соблюдения суверенного равенства государств, независимости, территориальной целостности, добровольности и добросовестного выполнения ими принятых обязательств.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проводят единую политику по обеспечению взаимной безопасности и тесно взаимодействуют в борьбе с международным терроризмом, экстремизмом, организованной преступностью, наркобизнесом, нелегальной миграцией и другими вызовами и угрозами национальной безопасности.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тесно взаимодействуют при определении позиций по основным международным проблемам и вопросам, представляющим взаимный интерес, проводя соответствующие консультации.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координацию деятельности в военной области в соответствии с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целях обеспечения надежной безопасности разрабатывают общие принципы военного строительства.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Стороны, в случае совершения акта агрессии против любой из Договаривающихся Сторон, оказывают друг другу необходимую помощь, включая военную, в порядке осуществления права на коллективную оборону в соответствии со статьей 51 Устава Организации Объединенных Наций, а также используя механизмы в рамках Организации Договора о коллективной безопасности.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необходимые меры для надлежащей охраны своих государственных границ и проводят единую политику по охране государственных границ в соответствии с положениями настоящего Договора и другими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Договаривающихся Сторон постоянно обмениваются информацией о пребывании граждан третьих государств на территориях Договаривающихся Сторон, а также согласовывают и принимают меры, необходимые для беспрепятственного въезда, выезда и пребывания граждан одной Договаривающейся Стороны на территории другой Договаривающейся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создают условия для углубления взаимной экономической интеграции.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Договаривающиеся Стороны принимают меры по поэтапному сближению основных экономических показателей, гармонизации законодательства и проведению согласованной структурной экономической политики.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мероприятия, направленные на гармонизацию финансовых, денежно-кредитных, бюджетных систем, а также проводят согласованную инвестиционную, платежно-расчетную и внешнеторговую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создавать благоприятные условия для финансово-экономической и инвестиционной деятельности, создания совместных предприятий на территориях Договаривающихся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 по интеграции и соответствующему регулированию рынков ценных бумаг.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 по созданию общей инфраструктуры объединенных транспортно-коммуникационных и энергетических систем, а также проводят согласованную политику в области стандартизации, метрологии и оценки соответствия.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поэтапной реализации положений, предусмотренных настоящим Договором, Договаривающиеся Стороны принимают План действий по экономической интеграции между Республикой Казахстан и Кыргызской Республикой, который является неотъемлемой частью настоящего Договора.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согласованные действия в области рационального и взаимовыгодного использования водных объектов, водно-энергетических ресурсов и водохозяйственных сооружений в соответствии с международными договорами,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проводят согласованную аграрную политику, предусматривающую повышение эффективности сельскохозяйственного производства, улучшение обеспечения населения продовольствием и промышленности сырьем, поддержку и защиту товаропроизводителей агропромышленных комплексов, организацию совместных предприятий по производству сельхозпродукции, а также создание на своих территориях благоприятных условий для транзитных перевозок сельскохозяйственных товаров, происходящих с территории одной из Договаривающихся Сторон, в соответствии с международными договорами, участниками которых они являются.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 целях реализации индустриально-инновационной политики согласовывают мероприятия по рациональному размещению новых и модернизации существующих производственных мощностей.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осуществляют мероприятия по формированию единого информационного пространства.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Договаривающихся Сторон гарантирует равные права гражданам другой Договаривающейся Стороны при получении образования, трудоустройстве, оплате труда, предоставлении других социальных гарантий, в соответствии с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правового регулирования таких отношений, Договаривающиеся Стороны заключат соответствующие международные договоры.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углублению и расширению сотрудничества между парламентами обоих государств.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выполнения целей и задач настоящего Договора Договаривающиеся Стороны создают Высший Межгосударственный Совет (Главы государств, правительств и парламентов).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Высшего Межгосударственного Совета возлагается на Совет министров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Межгосударственный Совет, возглавляется главами государств и рассматривает наиболее важные вопросы, связанные с общими интересами Договаривающихся Сторон, определяет стратегию, основные направления развития союзнических отношений и принимает решения, направленные на реализацию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Высшего Межгосударственного Совета определяется Положением, которое утверждается решением Высшего Межгосударственного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Межгосударственный Совет проводит свои заседания не реже одного раза в год.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Договаривающихся Сторон, вытекающих из других международных договоров, участниками которых они являются.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 применения положений настоящего Договора подлежат разрешению путем проведения консультаций и переговоров между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Договаривающихся Сторон в настоящий Договор могут вноситься изменения и дополнения, оформляемые отдельными протоколами, являющимися его неотъемлемыми частями и вступающими в силу в порядке, предусмотренном статьей 23 настоящего Договора.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будет зарегистрирован в Секретариате Организации Объединенных Наций в соответствии со статьей 102 Устава этой Организации.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вступает в силу с даты получения последнего письменного уведомления об его ратификации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 и будет оставаться в силе до истечения двенадцати месяцев с даты, когда одна из Договаривающихся Сторон направит письменное уведомление другой Договаривающейся Стороне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25 декабря 2003 года в двух подлинных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Договора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   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Республику Казахстан             Кыргызскую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