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e928" w14:textId="b54e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февраля 2003 года N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2004 года N 1058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апреля 2004 года "О регулировании торговой деятельности"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февраля 2003 года N 131 "Об утверждении Правил организации деятельности торговых рынков" (САПП Республики Казахстан, 2003 г., N 6, ст. 62)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"Во исполнение" дополнить словами "Закона Республики Казахстан от 12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регулировании торговой деятельности" </w:t>
      </w:r>
      <w:r>
        <w:rPr>
          <w:rFonts w:ascii="Times New Roman"/>
          <w:b w:val="false"/>
          <w:i w:val="false"/>
          <w:color w:val="000000"/>
          <w:sz w:val="28"/>
        </w:rPr>
        <w:t>
 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деятельности торговых рынков,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 разработаны" дополнить словами "в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апреля 2004 года "О регулировании торговой деятельности,";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8 июля 1994 года" заменить словами "от 4 декабря 2002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"Торговый рынок - обособленный имущественный комплекс с централизацией функций хозяйственного обслуживания территории, управления и охраны, действующий на постоянной основе, изолированный от прилегающей территории, предназначенный для торговой деятельности и обеспеченный площадкой для стоянки автотранспортных средств в пределах границ своей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седьмой, восьмой, девятый, десятый и одиннадцатый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"Торговая деятельность - предпринимательская деятельность физических и юридических лиц, направленная на осуществление купли-продажи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 - любой, не изъятый из оборота продукт труда, предназначенный для продажи или обмена.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Магазин -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Киоск - оснащенное торговым оборудованием некапитальное переносное строение, не имеющее торгового зала, установленное на специально отведенном земельном участке.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Палатка - легко возводимое строение из сборно-разборных конструкций, оснащенное торговым оборудованием и располагаемое на специально определенном месте.";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"Автолавка - оснащенное торговым оборудованием специализированное автотранспортное средство.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Выносной прилавок - легко возводимое перевозное или переносное торговое место, располагаемое на специально определенном месте.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Оптовая торговля -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Розничная торговля - предпринимательская деятельность по продаже товаров потребителям для их личного использования.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Торговый автомат - автоматизированное устройство, предназначенное для продажи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слово "некрытые" заменить словом "мини-рынок";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"комбинированный"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категориям: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рынков присваиваются местными исполнительными органами в сфере торговли в соответствии с требованиями приложения 1 к настоящим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10) пункта 19 после слов "Законы Республики Казахстан:" дополнить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регулировании торговой деятельности" </w:t>
      </w:r>
      <w:r>
        <w:rPr>
          <w:rFonts w:ascii="Times New Roman"/>
          <w:b w:val="false"/>
          <w:i w:val="false"/>
          <w:color w:val="000000"/>
          <w:sz w:val="28"/>
        </w:rPr>
        <w:t>
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4 "Ответственность администрации рынка" и пункты 22, 23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Контроль за соблюдением требований настоящих Правил осуществляют уполномоченные государственные органы в порядке, установленном законодательными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24-1, 24-2, 24-3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"24-1. Руководитель рынка оказывает содействие должностным лицам уполномоченных органов в проведении проверки и принимает меры по устранению недостатков и нарушений, выявленных в ходе такой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24-2. По результатам осуществленных проверок при выявлении нарушений действующего законодательства Республики Казахстан контролирующие органы принимают меры,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24-3. Собственник и/или руководитель, работники рынка несут ответственность за нарушение настоящих Правил в соответствии с законодательными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24 считать пунктом 24-4;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"33. Проведение ветеринарно-санитарной экспертизы на рынках является обязательным. Реализация продуктов и сырья животного происхождения без проведения ветеринарно-санитарной экспертизы запрещается.";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категории";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"Крытый торговый рынок" дополнить словами "(I категория)";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"Комбинированный торговый рынок" дополнить словами "(II категория)";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"Некрытый торговый рынок (мини-рынок)" изложить в следующей редакции: "Мини-рынок (III категория)".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