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a0ac" w14:textId="f11a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2004 года N 1065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Проект Закона отозван из Мажилиса Парламента РК постановлением Правительства РК от 10.12.2007 N </w:t>
      </w:r>
      <w:r>
        <w:rPr>
          <w:rFonts w:ascii="Times New Roman"/>
          <w:b w:val="false"/>
          <w:i w:val="false"/>
          <w:color w:val="ff0000"/>
          <w:sz w:val="28"/>
        </w:rPr>
        <w:t>1207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 О внесении дополнений и изменений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присвоения классных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чинов, воинских и специальных званий, права ношения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форменной одежды военнослужащими и сотрудниками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г. "О внесении изменений и дополнений в некоторые законодательные акты Республики Казахстан по вопросам связи", опубликованный в газетах "Егемен Казахстан" 2004 г. и "Казахстанская правда"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144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все виды выплат, получаемых в связи с исполнением служебных обязанностей в Вооруженных Силах, других войсках и воинских формированиях, органах внутренних дел, национальной безопасности, органах и учреждениях уголовно-исполнительной системы и государственной противопожарной службы, лицам, право которых иметь воинские и специальные звания, носить форменную одежду упразднено с 1 мая 2004 года, ранее не подлежавших налогообложению в соответствии с подпунктом 6) настоящей статьи;";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1 статьи 316 после цифры "6)," дополнить цифрами "6-1),".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В Таможенный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апреля 2003 г. (Ведомости Парламента Республики Казахстан, 2003 г., N 7-8, ст. 40; N 15, ст. 139;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г. "О внесении изменений и дополнений в некоторые законодательные акты Республики Казахстан по вопросам оперативно-розыскной деятельности", опубликованный в газетах "Егемен Казахстан" 2004 г. и "Казахстанская правда"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505 после слова "труде" дополнить словами ", иными нормативными правовыми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статьи 506 слова "специального звания" заменить словами "классного чина";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510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510. Классные чины должностного лица таможенного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Должностному лицу таможенного органа в соответствии с занимаемой должностью и выслугой лет в установленном порядке присваиваются следующие классные чины: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младший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инспектор таможенной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таможенной службы III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таможенной службы II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таможенной службы I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таможенной службы III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таможенной службы II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таможенной службы I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Классные чины присваиваются должностным лицам таможенных органов, непосредственно выполняющим основные задачи и функции, поставленные перед таможенными органами, по перечню, утверждаемому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присвоения (лишения) классных чинов должностным лицам таможенных органов определяется Положением о прохождении службы в таможенных органах Республики Казахстан,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таможенных органов бесплатно обеспечиваются форменной одеждой. Образцы форменной одежды и знаки различия, нормы обеспечения ею утверждаются Правительством Республики Казахстан. Порядок ношения форменной одежды устанавливается уполномоченным органом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настоящей статьи применяются также к руководителям и специалистам специализированных таможенных учреждений.";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статьи 511, 512, 513, 514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статьи 522 слова "специальное звание" заменить словами "классный чин";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подпунктах 7), 8) пункта 1 статьи 523 слова "специального звания", "звания" заменить словами "классного чина", "чина".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В Лесной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г. (Ведомости Парламента Республики Казахстан, 2003 г., N 16,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"форменным обмундированием" заменить словами "форменной одеждой (без погон)";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должностных лиц, имеющих право на ношение форменной одежды (без погон), определяется Правительством Республики Казахстан. Образцы форменной одежды (без погон), порядок ношения и нормы обеспечения ею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Права и гарантии лиц, право которых иметь воинские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право которых иметь воинские звания, носить форменную одежду упразднено с 1 мая 2004 года в период их службы в Вооруженных Силах, других войсках и воинских формированиях, распространяется действие раздела II настоящего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октября 1995 г. "О Службе охраны Президента Республики Казахстан" (Ведомости Верховного Совета Республики Казахстан, 1995 г., N 19, ст. 118; N 23, ст. 142; Ведомости Парламента Республики Казахстан, 1997 г., N 10, ст. 108; N 12, ст. 184, 190; 2001 г., N 20, ст. 257; 2002 г., N 13-14, ст. 144):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"трудовым"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"о государственной службе и о труде.".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1995 г. "О Республиканской гвардии"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436; 2001 г., N 20, ст. 257; 2004 г., N 1, ст.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6 после слова "законодательства" дополнить словами "Республики Казахстан о государственной службе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г. 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N 20, ст. 257; 2002 г., N 6, ст. 72;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21 после слова "Казахстан" дополнить словами "о государственной службе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г. "О Прокуратуре"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2001 г., N 20, ст. 257; 2002 г., N 17, ст. 155; 2003 г.,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 "органов прокуратуры" дополнить словами "непосредственно выполняющим основные задачи и функции, поставленные перед органами прокуратуры,";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сотрудников органов прокуратуры, которым будут присваиваться классные чины или воинские звания, утверждается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55-1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55-1. Правовые гарантии сотрудников органов прокуратуры, право которых иметь классные чины или воинские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сотрудников органов прокуратуры, право которых иметь классные чины или воинские звания, носить форменную одежду упразднено с 1 мая 2004 года в период их службы в органах прокуратуры, распространяется действие статей 52, 53, 55 настоящего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г. "О пожарной безопасности" (Ведомости Парламента Республики Казахстан, 1996 г., N 18, ст. 368; 1998 г., N 23, ст. 416; 1999 г., N 20, ст. 728; N 23, ст. 931; 2000 г., N 6, ст. 142; 2002 г., N 17, ст. 155; 2003 г., N 14, ст. 112; N 24, ст. 177):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 "противопожарной службы" дополнить словами ", непосредственно выполняющим основные задачи и функции, поставленные перед этими органами,";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должностных лиц органов государственной противопожарной службы, которым будут присваиваться специальные звания,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10-12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10-12. Права лиц, право которых иметь специальные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право которых иметь специальные звания, носить форменную одежду упразднено с 1 мая 2004 года, в период их службы в органах государственной противопожарной службы распространяются порядок оплаты труда, медицинского и санаторно-курортного, пенсионного обеспечения, а также условия социальной защиты и гарантии, установленные законодательством Республики Казахстан для сотрудников органов внутренних дел.".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г.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71; 2004 г., N 2, ст.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24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лиц, право которых иметь воинские и специальные звания, носить форменную одежду упразднено с 1 мая 2004 года, в период их военной службы, службы в органах внутренних дел, национальной безопасности, внутренних войск Республики Казахстан, распространяется действие пункта 1 настоящей статьи.".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статьи 11, пункт 4 статьи 16 после слов "Государственного следственного комитета Республики Казахстан" дополнить словами ", органов уголовно-исполнительной системы, финансовой полиции,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 лиц, право которых иметь воинские и специальные звания, носить форменную одежду упразднено с 1 мая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2003 г., N 15, ст. 139; N 21-22, ст. 160;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июня 2004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Казахстан" 2004 г. и "Казахстанская правда"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66-1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66-1. Пенсионное обеспечение лиц, права которых иметь воинские и специальные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право которых иметь воинские и специальные звания, носить форменную одежду упразднено с 1 мая 2004 года, в период их военной службы, службы в органах внутренних дел, финансовой полиции, государственной противопожарной службы, уголовно-исполнительной системы, распространяется действие раздела 4 настоящего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1997 г. "О судебных приставах" (Ведомости Парламента Республики Казахстан, 1997 г., N 13-14, ст. 201; 2003 г., N 10, ст. 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Судебному приставу выдается форменная одежда (без погон), удостоверение и жетон, образцы которых утверждаются уполномоченным государственным органом по обеспечению исполнения исполнительных документов.".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г. "Об особо охраняемых природных территориях" (Ведомости Парламента Республики Казахстан, 1997 г., N 17-18, ст. 215; 1999 г., N 11, ст. 357; 2001 г., N 3, ст. 20; N 24, ст. 338;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мая 2004 г. "О внесении изменений и дополнений в некоторые законодательные акты Республики Казахстан по вопросам охраны окружающей среды и особо охраняемых природных территорий", опубликованный в газетах "Егемен Казахстан" 2004 г. и "Казахстанская правда"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27-2: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"обеспечиваются" дополнить словами "форменной одеждой (без погон)";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должностных лиц определяется Правительством Республики Казахстан. Образцы форменной одежды (без погон), порядок ношения и нормы обеспечения ею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ноября 1997 г. "О судебной экспертизе" (Ведомости Парламента Республики Казахстан, 1997 г., N 21, ст. 276; 2000 г., N 6, ст. 141; 2001 г., N 21-22, ст. 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15-1. Квалификационные категории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Судебным экспертам на основе утвержденных квалификационных характеристик должностей судебных экспертов с учетом требований к квалификации (уровень образования и стаж работы по специальности) присваиваются квалификационные категории в порядке, определяемом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24 слова "доплат за классный чин, выслугу лет" заменить словами "доплат за квалификационную категорию, за условия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83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Судебному исполнителю выдается служебное удостоверение, он обеспечивается жетоном и форменной одеждой (без погон), образцы которых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февраля 1999 г. "О карантине растений" (Ведомости Парламента Республики Казахстан, 1999 г., N 2-3, ст. 34; N 23, ст. 931; 2002 г., N 4, ст. 30; 2003 г., N 15, ст. 121):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3 статьи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обеспечиваются форменной одеждой в порядке, установленном законодательством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"Главные государственные инспекторы по карантину растений областей, городов республиканского значения, столицы, государственные инспекторы по карантину растений областных, городских, районных территориальных органов уполномоченного органа, государственные инспекторы по карантину растений пограничных пунктов и постов на границе при непосредственном осуществлении контроля по карантину растений вправе носить форменную одежду (без погон), знаки различия, жетоны.";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должностных лиц определяется Правительством Республики Казахстан. Образцы форменной одежды (без погон), порядок ношения и нормы обеспечения ею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статьи 4 после слов "семьи сотрудников органов внутренних дел" дополнить словами ", бывшего Государственного следственного комитета Республики Казахстан, органов уголовно-исполнительной системы, финансовой полиции, государственной противопожарной службы и лиц, право которых иметь воинские и специальные звания, носить форменную одежду упразднено с 1 мая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статьи 7 после слова "военнослужащих" дополнить словами ", сотрудников органов внутренних дел, бывшего Государственного следственного комитета Республики Казахстан, органов уголовно-исполнительной системы, финансовой полиции, государственной противопожарной службы и лиц, право которых иметь воинские и специальные звания, носить форменную одежду упразднено с 1 мая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2001 г. "О железнодорожном транспорте" (Ведомости Парламента Республики Казахстан, 2001 г., N 23, ст. 315; 2003 г., N 10, ст. 54;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г. "О внесении изменений и дополнений в некоторые законодательные акты Республики Казахстан по вопросу железнодорожного транспорта", опубликованный в газетах "Егемен Казахстан" 2004 г. и "Казахстанская правда"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2 слова "и перечня должностей (профессий) работников железнодорожного транспорта, имеющих право ее ношения"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32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проверки должностные лица уполномоченного органа должны быть в форменной одежде (без погон) установленного образца, иметь служебные удостоверения.".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г. "О торговом мореплавании" (Ведомости Парламента Республики Казахстан, 2002 г., N 2, ст.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"форменная одежда" дополнить словами "(без погон)";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образцов формы и знаков различия, порядка ношения форменной одежды и норм обеспечения"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утверждение образцов форменной одежды (без погон) и знаков различия, порядка ношения форменной одежды (без погон) и норм обеспечения ею;".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г. "Об органах юстиции" (Ведомости Парламента Республики Казахстан, 2002 г., N 6,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пункта 2 статьи 7 дополнить словами "и квалификационные категории";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"Министерства юстиции" дополнить словами ", непосредственно выполняющим основные задачи и функции, поставленные перед органами юстиции в этой области,";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должностей таких сотрудников определяется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2002 г. "Об органах финансовой полиции Республики Казахстан" (Ведомости Парламента Республики Казахстан, 2002 г., N 13-14,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"финансовой полиции" дополнить словами ", непосредственно выполняющим основные задачи и функции, поставленные перед органами финансовой полиции,";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должностей сотрудников органов финансовой полиции, которым будут присваиваться специальные звания,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Права лиц, право которых иметь специальные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право которых иметь специальные звания, носить форменную одежду упразднено с 1 мая 2004 года, в период их службы в органах финансовой полиции, распространяется действие главы 6 настоящего Закона, за исключением пункта 4 статьи 18 настоящего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г. "О ветеринарии" (Ведомости Парламента Республики Казахстан, 2002 г., N 15,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статьи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"специальную одежду с ветеринарной символикой" заменить словами "форменную одежду (без погон)";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сотрудников, имеющих право на ношение форменной одежды (без погон), определяется Правительством Республики Казахстан. Образцы форменной одежды (без погон), порядок ношения и нормы обеспечения ею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2003 г. "Об автомобильном транспорте" (Ведомости Парламента Республики Казахстан, 2003 г., N 15, ст. 134;):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12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утверждает перечень должностей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(без погон), иметь служебные удостоверения. Образцы форменной одежды (без погон), номерных нагрудных знаков, служебного удостоверения утверждаются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20 декабря 1995 г. N 2697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уполномоченного органа, осуществляющие государственный контроль за деятельностью гражданской и экспериментальной авиации, при исполнении служебных обязанностей должны быть в форменной одежде (без погон) со знаками различия, образцы которых и порядок выдачи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должностных лиц уполномоченного органа, имеющих право на ношение форменной одежды (без погон), утверждается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cилу закона, от 21 декабря 1995 г.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20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Специальные звания присваиваются, и право ношения форменной одежды предоставляется сотрудникам органов внутренних дел, непосредственно выполняющим основные задачи и функции, поставленные перед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должностных лиц органов внутренних дел, которым будут присваиваться специальные звания,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32-1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32-1. Права лиц, право которых иметь специальные звания, носить форменную одежду упразднено с 1 мая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право которых иметь специальные звания, носить форменную одежду упразднено с 1 мая 2004 года в период их службы в органах внутренних дел, распространяется действие главы 6 настоящего Указа, за исключением пункта 4 статьи 26 настоящего Указа.".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право которых иметь воинские и специальные звания, носить форменную одежду упразднено с 1 мая 2004 года, прослужившие не менее 20 лет, имеют право завершить прохождение военной службы и службы в органах внутренних дел, уголовно-исполнительной системы, финансовой полиции, государственной противопожарной службы на аттестованных должностях.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мая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