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91fc" w14:textId="0469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мая 2001 года N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2004 года N 1081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2001 года N 665 "О создании Межведомственной комиссии по рассмотрению отдельных вопросов недропользования".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