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4b3c" w14:textId="a604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июня 2004 года N 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2004 года N 1082.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2004 года N 715 "Об утверждении Плана мероприятий по реализации Государственной программы развития жилищного строительства в Республике Казахстан на 2005-2007 годы" (САПП Республики Казахстан, 2004 г., N 26, ст. 137)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развития жилищного строительства в Республике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Организационные мероприятия":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"Мероприятия" слова ", инженерных сетей и коммуникаций"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"Источник финансирования" слова "местный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1.5., в графе "Источник финансирования" слова "Местный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1.15.,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"1.15.  Разработать,   Проектно-      Акимы      Посто-   Средства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провести       сметная        областей,  янно     заказчика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экспертизу и   документация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утвердить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необходимую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сметную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документацию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коммуникаций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разделе "2. Совершенствование системы ипотечного кредитования":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 исполнения"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2.6.,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