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ca7e" w14:textId="59b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2004 года N 1089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об административных правонарушениях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161-1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161-1. Отказ в принятии платежей с использованием платежных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принятии платежей с использованием платежной карточки торговыми (обслуживающими) организациями, обязанными их принимать при осуществлении ими торговых операций (оказании услуг),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индивидуальных предпринимателей и на юридических лиц в размере до ста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второй статьи 170-1 слова "Национального Банка Республики Казахстан" заменить словами "уполномоченного государственного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второй статьи 174 слово "Несвоевременное" заменить словами "Неосуществление, а равно несвоевременное";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части первой статьи 193 после слова "размещения" дополнить словами "и (или)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196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196. Нарушение порядка регистрации сделок с ценными бумагами, учета и подтверждения прав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профессиональным участником рынка ценных бумаг порядка ведения системы реестров держателей ценных бумаг или системы учета номинального держания, а равно нарушение порядка подтверждения прав по ценным бумагам, не имеющее признаков уголовно-наказуемого деяния,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 в размере от сорока до двухсот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заголовке и абзаце первом статьи 197 слова "размещения и погашения" заменить словами "размещения и (или)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354-2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354-2. Нарушение порядка последующего опубликования официальных текстов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установленного законодательством порядка последующего опубликования официальных текстов нормативных правовых актов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 в размере от двадцати до тридцати месячных расчетных показателей с конфискацией тиража продукции либо без таковой.";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статьей 522-1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522-1. Воспрепятствование деятельности Уполномоченного по правам человека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Воспрепятствование деятельности Уполномоченного по правам человека, выразившееся в непредставлении либо отказе от представления сведений, необходимых для рассмотрения обращений граждан, нарушении права на безотлагательный прием руководителями и другими должностными лицами государственных органов, иных организаций, отказе беспрепятственного, по предъявлению служебного удостоверения, доступа на территорию и в помещения государственных органов и организаций, в том числе воинских частей и соединений, посещения мест лишения свободы, а равно в совершении иных деяний, препятствующих законной деятельности Уполномоченного по правам человека,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пятидесяти, на должностных лиц в размере до ста месячных расчетных показателей либо административный арест до пяти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Вмешательство в деятельность Уполномоченного по правам человека с целью повлиять на его решения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ста, на должностных лиц в размере до двухсот месячных расчетных показателей либо административный арест до десяти суток.";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второй статьи 551 слова "управлений юстиции" заменить словами "территориальных органов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566-1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566-1. Органы, являющиеся лицензиарами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являющиеся лицензиарами в соответствии с законодательством, рассматривают дела об административных правонарушениях, предусмотренных статьей 139 (частью первой)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органа, являющегося лицензиаром, и его заместители.";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статьи 570-1: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"161 (частью первой)" дополнить цифрами ", 161-1";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"166" дополнить цифрами ", 169-1";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первую статьи 573: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"88 (часть первая)" дополнить словами ", 139 (часть первая)";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"170" дополнить цифрами ", 170-1";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первой статьи 630 слова "467-471, 470 (часть третья)" заменить словами "467-469, 470 (части первая и вторая), 471";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1) части первой статьи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цифр "521" дополнить цифрами ", 522-1";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"138" дополнить словами ", 139 (часть вторая)";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"167-1 (части вторая и третья)" дополнить цифрами ", 184";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после цифр "154-157" дополнить цифрами ", 168-1";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девятый после цифр "354" дополнить цифрами ", 354-2";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исключить.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