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1674" w14:textId="08f1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Чешской Республике"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2004 года N 1098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реорганизации Дипломатической миссии Республики Казахстан в Чешской Республике".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реорганизации Дипломатической 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Чешской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двустороннего сотрудничества между Республикой Казахстан и Чешской Республикой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Дипломатическую миссию Республики Казахстан в Чешской Республике путем преобразования в Посольство Республики Казахстан в Чешской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