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0e33" w14:textId="49a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государственному энергетическому надзору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1106. Утратило силу постановлением Правительства РК от 24 декабря 2007 г. N 1278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октября 2004 г. N 1106 утратило силу постановлением Правительства РК от 24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по государственному энергетическому надзору Министерства энергетики и минеральных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 по государственному энергетическому надзору Министерства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председателю Комитета по государственному энергетическому надзору Министерства энергетики и минеральных ресурсов Республики Казахстан иметь одного заместителя.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августа 1999 года N 1221 "Вопросы Комитета по государственному энергетическому надзору Министерства энергетики и минеральных ресурсов Республики Казахстан" (САПП Республики Казахстан, 1999 г., N 41, ст. 376);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133 "Вопросы Министерcтва энергетики и минеральных ресурсов Республики Казахстан (САПП Республики Казахстан, 2001 г., N 3, ст. 37).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1106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государственному энергетическому надзору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энергетики и минеральных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(Комгосэнергонадзор)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Комитет по государственному энергетическому надзору Министерства энергетики и минеральных ресурсов Республики Казахстан (далее - Комитет) является ведомством, в пределах компетенции Министерства энергетики и минеральных ресурсов Республики Казахстан, осуществляющим специальные исполнительные и контрольно-надзорные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Комитета является надзор и контроль за надежностью, безопасностью и экономичностью производства, передачи, распределения и потребления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силу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город Астана, ул. Кабанбай Батыра 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по государственному энергетическому надзору Министерства энергетики и минеральных ресурсов Республики Казахстан (Комгосэнергонадзор)".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в установленном законодательством порядке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функции, обеспечивающие реализацию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надежное, безопасное и экономичное функционирование субъектов электроэнергетической отрасли при производстве, передаче, распределении и потреблении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функционирования оптового и розничного рынков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отчетности по состоянию технической эксплуатации, аварийности и травматизму на энергетических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состояния важнейших технико-экономических показателей, удельных расходов топлива, потерь электрической и тепловой энергии в электрических и тепловых сетях и выполнения принятых обязательств собственниками энергетических объектов по их снижению;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выполнения стратегическими инвесторами работ по улучшению состояния основных фондов в электроэнергетике, проведения реконструкции и модернизации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предложения по работе стратегических инвесторов в части повышения эффективности работы энергетического оборудования, его реконструкции и модернизации.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функции обеспечивающие контроль за реализацией государственной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заключения по техническим вопросам, связанным с функционированием оптового и розничного рынков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энергетических экспертиз на энергетических объектах по безопасному и рациональному производству, использованию электрической и тепловой энергии, контроль за выполнением энергосберегающей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обследования энергетической эффективности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выполнением организациями технических требований нормативных правовых актов Республики Казахстан в сфере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 -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рациональным и экономным использованием и оптимизацией режимов производства, передачи и потребления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требований государственных стандартов и технических условий по качеству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выполнением требований к лицензируемым видам деятельности в сфере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готовностью электрических станций, электрических и тепловых сетей к работе в осенне-зимних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квалификационные проверки знаний правил технической эксплуатации и правил безопасности у технических руководителей организаций, осуществляющих производство, передачу и распределение электрической тепловой энергии в целях осуществления контроля технического состояния и безопасности эксплуатации электро- и энергоустановок;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правил пользования электрической и тепловой энергией.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для реализации основных задач и осуществления своих функций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подготовку предложений по совершенствованию законодательства и нормативных актов, содержащих технические и технологические нормы, правила и стандарты, действующих в электроэнергетическом комплексе;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работы энергетического оборудования, электрических и теплоиспользующих установок организаций и обслуживающего их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составлять акты обследования и выдавать обязательные для исполнения руководителям соответствующих организаций предписания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оценку готовности энергетических организаций к последующей работе согласно графиков, утверждаемых Министерством энергетики и минеральных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соответствующих экспертов при проведении обследования поднадзорного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электрических и тепловых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назначать комиссии по расследованию технологических нарушений в работе электрических станций, электрических и тепловых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получать от субъектов электроэнергетического комплекса и собственников поднадзорного оборудования необходимую технико-экономическую информацию для осуществления своих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направлять материалы в соответствующие государственные органы о привлечении к административной или уголовной ответственности в соответствии с законодательством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 Комитета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Комитет возглавляет председатель, назначаемый и освобождаемый от должности Правительством Республики Казахстан по представлению Министра энергетики и минеральных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заместителя, назначаемого на должность и освобождаемого от должности Министром энергетики и минеральных ресурсов Республики Казахстан по представлению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заместителей председателя Комитета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по государственному энергетическому надзору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энергетики и минеральных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технической инспекции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