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97c0" w14:textId="a7a9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2004 года № 1112. Утратило силу постановлением Правительства Республики Казахстан от 15 августа 2014 года №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15.08.2014 </w:t>
      </w:r>
      <w:r>
        <w:rPr>
          <w:rFonts w:ascii="Times New Roman"/>
          <w:b w:val="false"/>
          <w:i w:val="false"/>
          <w:color w:val="ff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сентября 2004 года N 1449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Образовать: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Комитет по государственному контролю и надзору в области чрезвычайных ситуаций Министерства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Комитет по государственным материальным резервам Министерства по чрезвычайным ситуациям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30 июня 2006 года N </w:t>
      </w:r>
      <w:r>
        <w:rPr>
          <w:rFonts w:ascii="Times New Roman"/>
          <w:b w:val="false"/>
          <w:i w:val="false"/>
          <w:color w:val="000000"/>
          <w:sz w:val="28"/>
        </w:rPr>
        <w:t>626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24 декабря 2007 года N </w:t>
      </w:r>
      <w:r>
        <w:rPr>
          <w:rFonts w:ascii="Times New Roman"/>
          <w:b w:val="false"/>
          <w:i w:val="false"/>
          <w:color w:val="000000"/>
          <w:sz w:val="28"/>
        </w:rPr>
        <w:t>1267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от 30 июня 2006 года N </w:t>
      </w:r>
      <w:r>
        <w:rPr>
          <w:rFonts w:ascii="Times New Roman"/>
          <w:b w:val="false"/>
          <w:i w:val="false"/>
          <w:color w:val="000000"/>
          <w:sz w:val="28"/>
        </w:rPr>
        <w:t>626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29.03.2013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с изменениями, внесенными постановлениями Правительства РК от 25.01.2005 </w:t>
      </w:r>
      <w:r>
        <w:rPr>
          <w:rFonts w:ascii="Times New Roman"/>
          <w:b w:val="false"/>
          <w:i w:val="false"/>
          <w:color w:val="000000"/>
          <w:sz w:val="28"/>
        </w:rPr>
        <w:t>N 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30.06.2006 N </w:t>
      </w:r>
      <w:r>
        <w:rPr>
          <w:rFonts w:ascii="Times New Roman"/>
          <w:b w:val="false"/>
          <w:i w:val="false"/>
          <w:color w:val="000000"/>
          <w:sz w:val="28"/>
        </w:rPr>
        <w:t>626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24.12.2007 N </w:t>
      </w:r>
      <w:r>
        <w:rPr>
          <w:rFonts w:ascii="Times New Roman"/>
          <w:b w:val="false"/>
          <w:i w:val="false"/>
          <w:color w:val="000000"/>
          <w:sz w:val="28"/>
        </w:rPr>
        <w:t>1267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постановления); от 19.07.2008 </w:t>
      </w:r>
      <w:r>
        <w:rPr>
          <w:rFonts w:ascii="Times New Roman"/>
          <w:b w:val="false"/>
          <w:i w:val="false"/>
          <w:color w:val="000000"/>
          <w:sz w:val="28"/>
        </w:rPr>
        <w:t>N 712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10.03.2009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29.03.2013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24 декабря 2007 года N </w:t>
      </w:r>
      <w:r>
        <w:rPr>
          <w:rFonts w:ascii="Times New Roman"/>
          <w:b w:val="false"/>
          <w:i w:val="false"/>
          <w:color w:val="000000"/>
          <w:sz w:val="28"/>
        </w:rPr>
        <w:t>1267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(вводятся в действие по истечении 30 календарных дней со дня подписания постановления).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по чрезвычайным ситуациям Республики Казахстан в установленном порядке принять иные меры по реализации настоящего постановления.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Признать утратившими силу некоторые решения Правительства Республики Казахстан согласно приложению.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октября 2004 года N 1112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Министерстве по чрезвычайным ситуациям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Положение в редакции постановления Правительства РК от 29.03.2013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по чрезвычайным ситуациям Республики Казахстан является центральным исполнительным органом Республики Казахстан, осуществляющим руководство в области предупреждения и ликвидации чрезвычайных ситуаций природного и техногенного характера, Гражданской обороны, межотраслевой координации в области пожарной и промышленной безопасности, формирования и развития государственного материального резерва, обеспечения функционирования и дальнейшего развития государственной системы предупреждения и ликвидации чрезвычайных ситуаций, организации предупреждения и тушения пожаров.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Министерство по чрезвычайным ситуациям Республики Казахстан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Комитет противопожарной службы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Комитет по государственному контролю за чрезвычайными ситуациями и промышленной безопасностью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Комитет по государственным материальным резервам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по чрезвычайным ситуациям Республики Казахстан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законами 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по чрезвычайным ситуациям Республики Казахстан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по чрезвычайным ситуациям Республики Казахстан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по чрезвычайным ситуациям Республики Казахстан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чрезвычайным ситуациям Республики Казахстан по вопросам своей компетенции в установленном законодательством порядке принимает решения, оформляемые приказами Министра по чрезвычайным ситуациям Республики Казахстан (далее - Министр) и другими актами,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по чрезвычайным ситуациям Республики Казахстан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Юридический адрес Министерства по чрезвычайным ситуациям Республики Казахстан: 010000, город Астана, улица Орынбор, дом 8, здание "Дом Министерств", подъезд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Министерства по чрезвычайным ситуациям Республики Казахстан – государственное учреждение "Министерство по чрезвычайным ситуациям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Министерства по чрезвычайным ситуациям Республики Казахстан осуществляется только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Министерству по чрезвычайным ситуациям Республики Казахстан запрещается вступать в договорные отношения с субъектами предпринимательства на предмет выполнения обязанностей, являющихся функциями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по чрезвычайным ситуациям Республики Казахстан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End w:id="9"/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чрезвычайным ситуациям Республики Казахстан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Министерства по чрезвычайным ситуациям Республики Казахстан: защита населения, объектов и территории от чрезвычайных ситуаций природного и техногенного характера, развитие системы гражданской обороны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 формирование и реализация государственной политики в области предупреждения и ликвидации чрезвычайных ситуаций природного и техногенного характера, Гражданской обороны, пожарной и промышленной безопасности, государственного материального резерва, межотраслевой координации, государственного контроля в области пожарной и промышленной безопасности, по предупреждению и ликвидации чрезвычайных ситуаций, за выполнением мероприятий Гражданской обороны, организации предупреждения и тушения пожаров, обеспечения функционирования и дальнейшего развития государственной системы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области предупреждения и ликвидации чрезвычайных ситуаций природного и техногенного характера, Гражданской обороны, пожарной и промышленной безопасности, государственного материального резерва, обеспечения функционирования и дальнейшего развития государственной системы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03.10.2013 </w:t>
      </w:r>
      <w:r>
        <w:rPr>
          <w:rFonts w:ascii="Times New Roman"/>
          <w:b w:val="false"/>
          <w:i w:val="false"/>
          <w:color w:val="000000"/>
          <w:sz w:val="28"/>
        </w:rPr>
        <w:t>№ 1048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и обеспечение деятельности иностранных организаций и граждан по предупреждению и ликвидации чрезвычайных ситуаций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внесение предложений по совершенствованию системы национальной безопасности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законов и иных нормативных правовых актов в области национальной безопасности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в пределах своей компетенции с соблюдением законодательства в области защиты государственных секретов;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 центральных и местных исполнительных органов и научных организаций в области чрезвычайных ситуаций природного и техногенного характера, Гражданской обороны, пожарной и промышленной безопасности, медицины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утверждение, согласование нормативных правовых актов, методических указаний, стандартов в области чрезвычайных ситуаций, пожарной и промышленной безопасности, Гражданской обороны, государственного материального резерва, за исключением утверждения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перспективных и текущих планов по защите населения и территории от чрезвычайных ситуаций природного и техногенного характера и планов действий по их ликвидации, а также представление их на утверждение соответствующим начальникам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разработка программ подготовки личного состава воинских частей Гражданской обороны, руководителей организаций и формирований Гражданской обороны, населения по Гражданской обороне, предупреждению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03.10.2013 </w:t>
      </w:r>
      <w:r>
        <w:rPr>
          <w:rFonts w:ascii="Times New Roman"/>
          <w:b w:val="false"/>
          <w:i w:val="false"/>
          <w:color w:val="000000"/>
          <w:sz w:val="28"/>
        </w:rPr>
        <w:t>№ 1048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определение потребности в вооружении, технике, средствах защиты и других материально-технических средствах в интересах Гражданской обороны,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плана Гражданской обороны Республики Казахстан, областей, городов, районов на мирное и военное время, представление его на утверждение соответствующим начальникам Гражданской обороны и осуществление руководства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разработка нормативных правовых актов в области Гражданской обороны 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утверждение положений о службах Гражданской обороны 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объема и содержания инженерно-технических мероприятий Гражданской обороны в зависимости от степени категорирования городов и объектов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разработка Положения о прохождении службы рядовым и начальствующим составом органов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координация деятельности противопожарных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координация деятельности аварийно-спасательных служб и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разработка нормативных правовых актов в области пожарной и промышленной безопасности, в том числе с привлечением специализированных государственных научно-исследовательских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определение порядка представления информации о состоянии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разработка технических регламентов в области пожарной 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установление основных требований к идентификации опасных производственных объектов, отнесение объектов в составе организаций к категории опасных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разработка соответствующих правил оперирования материальными ценностями государственного материального резерва и представление на утверждение в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определение видов пожарно-технической продукции, применяемых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по согласованию с уполномоченным органом в области мобилизационной подготовки и уполномоченным органом в области обороны формирование и утверждение перечня пунктов хранения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утверждение перспективных и текущих планов по защите объектов хозяйствования от чрезвычайных ситуаций природного и техногенного характера и планов действий по их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утверждение комплекса мероприятий по повышению устойчивости функционирования объектов хозяйствования и обеспечению безопасности в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подготовка и внесение на рассмотрение в Правительство Республики Казахстан государственных докладов о состоянии защиты населения, окружающей среды и объектов хозяйствования от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осуществление финансирования мероприятий по предупреждению и ликвидации чрезвычайных ситуаций, внесение предложений в Правительство Республики Казахстан об использовании имеющихся в составе государственных и мобилизационных резервов запасов материально-технических, продовольственных, медицинских и других ресурсов, а также использовании средств из резерва Правительства Республики Казахстан для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непосредственное руководство Гражданской обороной;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руководства ликвидацией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организация научных исследований, пропаганда знаний, обучения населения, должностных лиц и работников организаций в области предупреждения и ликвидации чрезвычайных ситуаций природного и техногенного характера, Гражданской обороны, пожарной 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участие и организация в подготовке и проведении гуманитарных акций;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информирование населения и организаций о необходимой безопасности, мерах по предупреждению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36-1) информирование населения и организации о мерах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организация системы мониторинга, оповещения населения территорий и объектов хозяйствования о техногенных авариях, возможных наводнениях, селях, оползнях и других опасных экзогенных явлениях;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создание и обеспечение постоянной готовности к немедленному использованию республиканской системы оповещения населения и связи, ее оснащение и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создание, подготовка и поддержание в готовности к применению сил и средств по предупреждению и ликвидации последствий чрезвычайных ситуаций, оказание помощи пострадавшим;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мобилизация материально-технических ресурсов организаций при ликвидации чрезвычайных ситуаций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организация обучения руководителей организаций и населения способам защиты при применении современных средств поражения и действиям в условиях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организация и проведение совместно с заинтересованными центральными исполнительными органами в пределах их компетенции расследования аварий, бедствий и катастроф, приведших к возникновению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руководство государственной экспертизой в области чрезвычайных ситуаций и в необходимых случаях организация независимой экспертизы с привлечением международных экспертных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оказание экстренной медицинской помощи пострадавшим, в том числе работникам аварийно-спасательных служб, в зоне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создание и использование запасов материально-технических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организация мобилизации материально-технических ресурсов организаций при ликвидации чрезвычайных ситуаций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руководство участием сил Гражданской обороны в мероприятиях по предупреждению и ликвидации чрезвычайных ситуаций находящимися в его ведении службами наблюдения, контроля обстановки и прогнозирования, республиканской автоматизированной информационно-управляющей системой по чрезвычайным ситуациям;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управление воинскими частями, профессиональными аварийно- спасательными службами и формированиями Гражданской обороны, Центром медицины катастроф при проведении аварийно-спасательных и других неотложных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обеспечение боевой и мобилизационной готовности воинских частей Гражданской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организация подготовки личного состава воинских частей Гражданской обороны и иных подведомственных организаций, руководителей организаций и формирований Гражданской обороны, населения по гражданской обороне;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разработка, принятие в пределах своей компетенции решений по вопросам подготовки и ведения Гражданской обороны, обязательных для исполнения центральными и местными исполнительными органами, организациями, а также населением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организация подготовки органов управления и сил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ведение государственного учета в области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проведение мониторинга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проведение аттестации субъектов, осуществляющих деятельность по проведению спасательных работ при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56) проведение мероприятий по созданию и реорганизации подведомственных организаций, в том числе отрядов и полевых подвижных госпиталей медицины катастроф, а также некоммерческих специализированных в области защиты от чрезвычайных ситуаций,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организация и проведение водно-спасательных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внесение предложений в Правительство Республики Казахстан по объему и структуре расходов по формированию и хранению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управление системой государственного материального резерва, в том числе разработка с участием заинтересованных государственных органов предложений по номенклатуре и нормативам хранения материальных ценностей государственного материального резерва и представление их на утверждение в Правительство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принятие решения о перемещении материальных ценностей государственного материального резерва в случаях изменения профиля, реорганизации либо ликвидации пунктов хранения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61) принятие решения о перемещении разбронированных материальных ценностей мобилизационного резерва в целях пополнения номенклатуры государственного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62) принятие решения о размещении заказов на поставку материальных ценностей в государственный материальный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63) принятие решения о выпуске (в порядке освежения) и поставке материальных ценностей в государственный материальный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64) согласование предложения уполномоченного органа в области регулирования торговой деятельности и уполномоченного органа в области развития агропромышленного комплекса о необходимости выпуска материальных ценностей государственного материального резерва для оказания регулирующего воздействия на рынок с указанием субъектов торговой деятельности - получателей, объема, цены и размера торговой надбавки выпускаемых материальных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выпуск материальных ценностей из государственного материального резерва для оказания регулирующего воздействия на рынок на основании решения Правительства Республики Казахстан путем заключения договоров с субъектами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66) формирование заказа на поставку материальных ценностей в государственный материальный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67) разработка и управление единой информационно-коммуникационной системой Государственной системы предупреждения и ликвидации чрезвычайных ситуаций и системы оповещения о чрезвычайных ситуациях мирного и военного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68) организация и обеспечение предоставления электронных услуг юридическим и физическим лицам в области чрезвычайных ситуаций природного и техногенного характера, промышленной и пожарной безопасности и Гражданской обороны с помощью информационно- 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предупреждения и ликвидации чрезвычайных ситуаций природного и техногенного характера, пожарной и промышленной безопасности, государственного материального резерва, государственного контроля в области пожарной безопасности, по предупреждению и ликвидации чрезвычайных ситуаций, за выполнением мероприятий Гражданской обороны и государственного надзора в области промышленной безопасности, организации предупреждения и тушения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пропаганда знаний, обучение населения, должностных лиц и специалистов организаций в области пожарной 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государственного учета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проектов стандартов, норм и правил, устанавливающих требования пожарной безопасности на строительство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проектов стандартов организаций на выпускаемую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ведение специального учета военнообязанных, назначенных на должности рядового и начальствующего состава органов государственной противопожарной службы и снятых в установленном порядке с воинского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согласование выдачи лицензии в части соответствия заявителя требованиям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аккредитация организаций по независимой оценке рисков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пожарную технику и средства пожаротушения отечественного и импортного производства, реализуемые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в работе рабочих, приемочных и государственных приемочных комиссий по приемке в эксплуатацию законченных строительством предприятий, зданий, сооружений и отдельных установок на соответствие требованиям противопожарных норм 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деятельности по охране и тушению пожаров на селитебных территориях, стратегических, особо важных государственных объектах и объектах жизнеобеспечения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учет опасных производственных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согласование проведения приемочных испытаний технических устройств,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аттестации организаций на право проведения работ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регистрация деклараций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выдача разрешений на применение технологий, технических устройств и материалов при производстве опасных видов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информирование населения и организация мер по предупреждению и ликвидации аварий на опасных производственных объектах,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информирование населения и организации о мерах по предупреждению и ликвидации аварий на опасных производственных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мер по мобилизационной подготовке и мобилизации подразделений государственной противопожарной службы, повышению устойчивости их работы при возникновении чрезвычайных ситуаций в мирное и военное время, обеспечению постоянной готовности к мобилизации органов государственной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мер по внедрению автоматических средств обнаружения и тушения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составление и направление в суд в порядке и на основаниях, установленных законами Республики Казахстан, исковых заявлений о приостановлении или запрещении частично или полностью деятельности физического или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организация и осуществление в соответствии с законодательством Республики Казахстан мероприятий предупреждения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руководство деятельности подведомственных военизированных горноспасательных, газоспасательных и противофонтанных служб и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проведение анализа причин и условий возникновения аварий и производственного травматизма;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согласование в организациях планов развития горных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хранения и освежения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обеспечение соблюдения требований нормативных правовых актов при размещении, хранении, пополнении, перемещении, освежении и целевом использовании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обеспечение перемещения материальных ценностей государственного материального резерва в случаях изменения профиля, реорганизации либо ликвидации пунктов хранения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размещения, учета и контроля за качественной и количественной сохранностью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заключение договора (контракта) с получателем о выпуске материальных ценностей государственного материального резерва в порядке заимствования;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взыскания долга и неустоек по требованиям, вытекающим из договоров с участниками операций с материальными ценностями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выдача гражданам, руководителям государственных организаций предписаний об устранении выявленных нарушений и проведению мероприятий по предотвращению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выдача государственным органам, организациям и гражданам предписаний по предупреждению и ликвидации чрезвычайных ситуаций природного и техногенного характера, имеющих обязательную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приостановление в соответствии с законодательством Республики Казахстан частично или полностью работы организаций, отдельных производств, производственных участков, агрегатов, запрещение эксплуатации зданий, сооружений, электрических сетей, приборов отопления и ведения пожароопасных работ, осуществляемых субъектами с нарушением норм и правил пожарной безопасности, а также при невыполнении предусмотренных проектами требований пожарной безопасности при строительстве, реконструкции, расширении или техническом перевооружении организаций, объекта, сооружения,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приостановление деятельности, несущей в себе неминуемую опасность аварий на опасном производственном объекте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запрещение эксплуатации неисправных технических устройств, процессов, представляющих угрозу жизни и здоровью людей, на период до устранения этих нарушений за исключением случаев, когда это связано с приостановкой, остановкой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привлечение к проведению проверок (ревизий) в области государственного материального резерва должностных лиц и специалистов соответствующих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направление материалов проверок (ревизий) в правоохранительные органы для решения вопроса о привлечении к ответственности лиц, виновных в нарушении порядка хранения и использования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государственного контроля по предупреждению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40-1) осуществление государственного надзора за соблюдением требований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41) осуществление государственного контроля на территории Республики Казахстан за выполнением мероприятий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осуществление государственного пожарного контроля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государственного контроля за выполнением требований, установленных техническими регламентами в области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контроля за готовностью пожарных подразделений в населенных пунктах и на объектах к борьбе с пожарами;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в государственных органах, организациях, на предприятиях и в жилых домах контроля за исполнением нормативных правовых актов по вопросам пожарной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за эффективностью производственного контроля, готовностью организаций к ликвидации аварий и их последствий, работы по локализации и ликвидации последствий аварий на опасных производственных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проведение расследований причин аварий совместно с заинтересованными центральными исполнительными органами в пределах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производства дел об административных правонарушениях в области пожарной и промышленной безопасности,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дознания по пожарам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контролирует проведение своевременных технических освидетельствований зданий, сооружений, технических устройств, материалов на опасных производственных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контроля готовности организаций к проведению работ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государственного контроля за выполнением владельцами объектов, деятельность которых связана с опасностью причинения вреда третьим лицам, обязанности по заключению договора обязательного страхования гражданско-правовой ответственности владельцев объектов, деятельность которых связана с опасностью причинения вреда третьим лицам, и соблюдением ими требований, установленных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проведение проверок (ревизий) сохранности материальных ценностей государственного материального резерва, хранящихся в пунктах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контроль за соблюдением требований безопасной эксплуатации бытовых баллонов и объектов систем газоснабжения, за исключением газопотребляющих систем и газового оборудования бытовых и коммунально-бытовых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 постановлением Правительства РК от 03.10.2013 </w:t>
      </w:r>
      <w:r>
        <w:rPr>
          <w:rFonts w:ascii="Times New Roman"/>
          <w:b w:val="false"/>
          <w:i w:val="false"/>
          <w:color w:val="000000"/>
          <w:sz w:val="28"/>
        </w:rPr>
        <w:t>№ 1048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нормативные правовые акты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обеспечивать выполнение обязательств, принятых по международным договорам Республикой Казахстан, наблюдать за осуществлением принадлежащих Республике Казахстан прав, вытекающих из таких международных договоров, и выполнением другими участниками международных договоров 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обязанности, предусмотренные действующими законодательными актами.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Министерства</w:t>
      </w:r>
      <w:r>
        <w:br/>
      </w:r>
      <w:r>
        <w:rPr>
          <w:rFonts w:ascii="Times New Roman"/>
          <w:b/>
          <w:i w:val="false"/>
          <w:color w:val="000000"/>
        </w:rPr>
        <w:t>
по чрезвычайным ситуациям Республики Казахстан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Министерством по чрезвычайным ситуациям Республики Казахстан осуществляется Министром, который несет персональную ответственность за выполнение возложенных на Министерство по чрезвычайным ситуациям Республики Казахстан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Министр назначается на должность и освобождается от должности Президентом Республики Казахстан по представлению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Министр имеет заместителей (вице-министров), которые назначаются на должности и освобождаются от должностей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Министра: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государственную политику в области чрезвычайных ситуаций в отраслях государственного управления, находящихся в ведении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Министерство по чрезвычайным ситуациям Республики Казахстан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службы внутреннего аудита государственного органа и утверждает отчет о проведенном в государственном органе внутреннем аудите;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подписывает приказы Министерства по чрезвычайным ситуациям Республики Казахстан, а также дает указания, обязательные для исполнения работниками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и осуществляет ведомственный контроль за деятельностью подразделений, ведомств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проводит единую кадровую политику;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определяет потребности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законодательством назначает и освобождает от должностей работников,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зачисляет граждан в кадры Министерства по чрезвычайным ситуациям Республики Казахстан, присваивает им первоначальные и последующие специальные звания до полковника противопожарной службы включительно, а также первое воинское звание и последующие воинские звания до полковника включительно – военнослужащим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вносит представления Президенту Республики Казахстан о присвоении специальных званий высшему начальствующему составу и высших воинских 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вносит представления Президенту Республики Казахстан к награждению особо отличившихся работников Министерства по чрезвычайным ситуациям Республики Казахстан государственными наградами и присвоению почетных званий;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налагает дисциплинарные взыскания и применяет меры поощрения на работников,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пределах своей компетенции в соответствии с законодательством образует и упраздняет подразделения уполномоченного органа по чрезвычайным ситуациям, устанавливает их структуру, штатную численность в пределах </w:t>
      </w:r>
      <w:r>
        <w:rPr>
          <w:rFonts w:ascii="Times New Roman"/>
          <w:b w:val="false"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лимита штатной численности и фонда оплаты труда, в пределах выделенных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распределяет финансовые средства на содержание уполномоченного органа по чрезвычайным ситуациям в пределах ассигнований, выделенных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принимает меры, направленные на противодействие коррупции в Министерстве по чрезвычайным ситуациям Республики Казахстан,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привлекает к ответственности должностных лиц и государственных служащих Министерства по чрезвычайным ситуациям Республики Казахстан, действия (или бездействие) которых приводят к нарушению национальных интересов, угрозе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Министр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Аппарат Министерства по чрезвычайным ситуациям Республики Казахстан возглавляется руководителем аппарата Министерства по чрезвычайным ситуациям Республики Казахстан,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Министерство по чрезвычайным ситуациям Республики Казахстан имеет коллегию, являющуюся консультативно-совещательным органом при Министре. Численный и персональный состав коллегии и положение о ней утверждаются Министром.</w:t>
      </w:r>
    </w:p>
    <w:bookmarkEnd w:id="13"/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Министерства по чрезвычайным ситуациям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Министерство по чрезвычайным ситуациям Республики Казахстан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по чрезвычайным ситуациям Республики Казахстан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Министерством по чрезвычайным ситуациям Республики Казахстан,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Министерство по чрезвычайным ситуациям Республики Казахстан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"/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Министерства</w:t>
      </w:r>
      <w:r>
        <w:br/>
      </w:r>
      <w:r>
        <w:rPr>
          <w:rFonts w:ascii="Times New Roman"/>
          <w:b/>
          <w:i w:val="false"/>
          <w:color w:val="000000"/>
        </w:rPr>
        <w:t>
по чрезвычайным ситуациям Республики Казахстан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упразднение Министерства по чрезвычайным ситуациям Республики Казахстан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6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по чрезвычайным ситуациям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Правительства РК от 03.10.2013 </w:t>
      </w:r>
      <w:r>
        <w:rPr>
          <w:rFonts w:ascii="Times New Roman"/>
          <w:b w:val="false"/>
          <w:i w:val="false"/>
          <w:color w:val="ff0000"/>
          <w:sz w:val="28"/>
        </w:rPr>
        <w:t>№ 1048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"Войсковая часть 28237 Министерства по чрезвычайным ситуациям Республики Казахстан", село Узын-Агаш Жамбылского района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"Войсковая часть 68303 Министерства по чрезвычайным ситуациям Республики Казахстан", село Узын-Агаш Жамбылского района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"Войсковая часть 52859 Министерства по чрезвычайным ситуациям Республики Казахстан", город Караганда.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"Кокшетауский технический институт Министерства по чрезвычайным ситуациям Республики Казахстан", город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"Республиканский кризисный центр Министерства по чрезвычайным ситуациям Республики Казахстан", город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"Восточный региональный аэромобильный оперативно-спасательный отряд Министерства по чрезвычайным ситуациям Республики Казахстан", город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"Северный региональный аэромобильный оперативно-спасательный отряд Министерства по чрезвычайным ситуациям Республики Казахстан", город Костанай.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"Южный региональный аэромобильный оперативно-спасательный отряд Министерства по чрезвычайным ситуациям Республики Казахстан", город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"Западный региональный аэромобильный оперативно-спасательный отряд Министерства по чрезвычайным ситуациям Республики Казахстан", город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"Центральный региональный аэромобильный оперативно-спасательный отряд Министерства по чрезвычайным ситуациям Республики Казахстан", город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"Казселезащита Министерства по чрезвычайным ситуациям Республики Казахстан",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"Республиканский оперативно-спасательный отряд Министерства по чрезвычайным ситуациям Республики Казахстан",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"Оперативно-спасательный отряд Департамента по чрезвычайным ситуациям Актюбинской области Министерства по чрезвычайным ситуациям Республики Казахстан", город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"Оперативно-спасательный отряд Управления по чрезвычайным ситуациям города Экибастуза Департамента по чрезвычайным ситуациям Павлодарской области Министерства по чрезвычайным ситуациям Республики Казахстан", город Экибастуз.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"Оперативно-спасательный отряд Департамента по чрезвычайным ситуациям Карагандинской области Министерства по чрезвычайным ситуациям Республики Казахстан", город Караганда.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"Оперативно-спасательный отряд Департамента по чрезвычайным ситуациям Алматинской области Министерства по чрезвычайным ситуациям Республики Казахстан", город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"Оперативно-спасательный отряд Департамента по чрезвычайным ситуациям Павлодарской области Министерства по чрезвычайным ситуациям Республики Казахстан", город Павлодар.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"Оперативно-спасательный отряд Департамента по чрезвычайным ситуациям Жамбылской области Министерства по чрезвычайным ситуациям Республики Казахстан", город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"Оперативно-спасательный отряд Департамента по чрезвычайным ситуациям Западно-Казахстанской области Министерства по чрезвычайным ситуациям Республики Казахстан", город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"Оперативно-спасательный отряд Департамента по чрезвычайным ситуациям Южно-Казахстанской области Министерства по чрезвычайным ситуациям Республики Казахстан", город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"Центр медицины катастроф Министерства по чрезвычайным ситуациям Республики Казахстан", город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"Водно-спасательная служба Департамента по чрезвычайным ситуациям города Астаны Министерства по чрезвычайным ситуациям Республики Казахстан", город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"Водно-спасательная служба Департамента по чрезвычайным ситуациям города Алматы Министерства по чрезвычайным ситуациям Республики Казахстан",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"Водно-спасательная служба Департамента по чрезвычайным ситуациям Акмолинской области Министерства по чрезвычайным ситуациям Республики Казахстан", город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"Водно-спасательная служба Департамента по чрезвычайным ситуациям Актюбинской области Министерства по чрезвычайным ситуациям Республики Казахстан", город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"Водно-спасательная служба Департамента по чрезвычайным ситуациям Алматинской области Министерства по чрезвычайным ситуациям Республики Казахстан", город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"Водно-спасательная служба Департамента по чрезвычайным ситуациям Атырауской области Министерства по чрезвычайным ситуациям Республики Казахстан", город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"Водно-спасательная служба Департамента по чрезвычайным ситуациям Восточно-Казахстанской области Министерства по чрезвычайным ситуациям Республики Казахстан", город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"Водно-спасательная служба Департамента по чрезвычайным ситуациям Жамбылской области Министерства по чрезвычайным ситуациям Республики Казахстан", город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"Водно-спасательная служба Департамента по чрезвычайным ситуациям Западно-Казахстанской области Министерства по чрезвычайным ситуациям Республики Казахстан", город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"Водно-спасательная служба Департамента по чрезвычайным ситуациям Карагандинской области Министерства по чрезвычайным ситуациям Республики Казахстан", город Караганда.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"Водно-спасательная служба Департамента по чрезвычайным ситуациям Кызылординской области Министерства по чрезвычайным ситуациям Республики Казахстан", город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"Водно-спасательная служба Департамента по чрезвычайным ситуациям Костанайской области Министерства по чрезвычайным ситуациям Республики Казахстан", город Костанай.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учреждение "Водно-спасательная служба Департамента по чрезвычайным ситуациям Мангистауской области Министерства по чрезвычайным ситуациям Республики Казахстан", город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Государственное учреждение "Водно-спасательная служба Департамента по чрезвычайным ситуациям Павлодарской области Министерства по чрезвычайным ситуациям Республики Казахстан", город Павлодар.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Государственное учреждение "Водно-спасательная служба Департамента по чрезвычайным ситуациям Северо-Казахстанской области Министерства по чрезвычайным ситуациям Республики Казахстан", город Петропавловск.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учреждение "Водно-спасательная служба Департамента по чрезвычайным ситуациям Южно-Казахстанской области Министерства по чрезвычайным ситуациям Республики Казахстан", город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Государственное учреждение "Служба пожаротушения и аварийно-спасательных работ Департамента по чрезвычайным ситуациям города Астаны Министерства по чрезвычайным ситуациям Республики Казахстан", город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Государственное учреждение "Служба пожаротушения и аварийно-спасательных работ Департамента по чрезвычайным ситуациям города Алматы Министерства по чрезвычайным ситуациям Республики Казахстан", город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Государственное учреждение "Служба пожаротушения и аварийно-спасательных работ Департамента по чрезвычайным ситуациям Актюбинской области Министерства по чрезвычайным ситуациям Республики Казахстан", город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Государственное учреждение "Служба пожаротушения и аварийно-спасательных работ Департамента по чрезвычайным ситуациям Алматинской области Министерства по чрезвычайным ситуациям Республики Казахстан", город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Государственное учреждение "Служба пожаротушения и аварийно-спасательных работ Департамента по чрезвычайным ситуациям Атырауской области Министерства по чрезвычайным ситуациям Республики Казахстан", город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Государственное учреждение "Служба пожаротушения и аварийно-спасательных работ Департамента по чрезвычайным ситуациям Акмолинской области Министерства по чрезвычайным ситуациям Республики Казахстан", город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Государственное учреждение "Служба пожаротушения и аварийно-спасательных работ Департамента по чрезвычайным ситуациям Восточно-Казахстанской области Министерства по чрезвычайным ситуациям Республики Казахстан", город Усть-Каменогорск.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Государственное учреждение "Служба пожаротушения и аварийно-спасательных работ Департамента по чрезвычайным ситуациям Жамбылской области Министерства по чрезвычайным ситуациям Республики Казахстан", город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Государственное учреждение "Служба пожаротушения и аварийно-спасательных работ Департамента по чрезвычайным ситуациям Западно-Казахстанской области Министерства по чрезвычайным ситуациям Республики Казахстан", город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Государственное учреждение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Казахстан", город Караганда.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Государственное учреждение "Служба пожаротушения и аварийно-спасательных работ Департамента по чрезвычайным ситуациям Костанайской области Министерства по чрезвычайным ситуациям Республики Казахстан", город Костанай.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Государственное учреждение "Служба пожаротушения и аварийно-спасательных работ Департамента по чрезвычайным ситуациям Кызылординской области Министерства по чрезвычайным ситуациям Республики Казахстан", город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Государственное учреждение "Служба пожаротушения и аварийно-спасательных работ Департамента по чрезвычайным ситуациям Мангистауской области Министерства по чрезвычайным ситуациям Республики Казахстан", город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Государственное учреждение "Служба пожаротушения и аварийно-спасательных работ Департамента по чрезвычайным ситуациям Павлодарской области Министерства по чрезвычайным ситуациям Республики Казахстан", город Павлодар.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Государственное учреждение "Служба пожаротушения и аварийно-спасательных работ Департамента по чрезвычайным ситуациям Северо-Казахстанской области Министерства по чрезвычайным ситуациям Республики Казахстан", город Петропавловск.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Государственное учреждение "Служба пожаротушения и аварийно-спасательных работ Департамента по чрезвычайным ситуациям Южно-Казахстанской области Министерства по чрезвычайным ситуациям Республики Казахстан", город Шымкент.</w:t>
      </w:r>
    </w:p>
    <w:bookmarkEnd w:id="19"/>
    <w:bookmarkStart w:name="z10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территориальных органов, находящихся в ведении Министерства по чрезвычайным ситуациям Республики Казахстан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чрезвычайным ситуациям города Астаны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чрезвычайным ситуациям города Алматы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 по чрезвычайным ситуациям района Алматы Департамента по чрезвычайным ситуациям города Астаны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Управление по чрезвычайным ситуациям города Рудного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Управление по чрезвычайным ситуациям города Актау Департамента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Управление по чрезвычайным ситуациям города Актобе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Управление по чрезвычайным ситуациям города Атырау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Управление по чрезвычайным ситуациям города Балхаша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Управление по чрезвычайным ситуациям района "Есиль" Департамента по чрезвычайным ситуациям города Астаны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Управление по чрезвычайным ситуациям города Жезказгана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Управление по чрезвычайным ситуациям Зыряновского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Управление по чрезвычайным ситуациям города Павлодара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Управление по чрезвычайным ситуациям города Петропавловска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Управление по чрезвычайным ситуациям города Риддера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Управление по чрезвычайным ситуациям района Сарыарка Департамента по чрезвычайным ситуациям города Астаны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Управление по чрезвычайным ситуациям Сарыагашского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Управление по чрезвычайным ситуациям Сайрамского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Управление по чрезвычайным ситуациям города Степногорска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Управление по чрезвычайным ситуациям города Семей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Управление по чрезвычайным ситуациям города Талдыкоргана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Управление по чрезвычайным ситуациям города Тараза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Управление по чрезвычайным ситуациям города Туркестана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Управление по чрезвычайным ситуациям города Караганды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Управление по чрезвычайным ситуациям города Костаная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Управление по чрезвычайным ситуациям города Кокшетау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Управление по чрезвычайным ситуациям города Кызылорды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Управление по чрезвычайным ситуациям города Экибастуза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Управление по чрезвычайным ситуациям города Уральска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Управление по чрезвычайным ситуациям города Усть-Каменогорска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Управление по чрезвычайным ситуациям города Шымкента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Отдел по чрезвычайным ситуациям Аккольского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Отдел по чрезвычайным ситуациям Аршалынского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Отдел по чрезвычайным ситуациям Астраханского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Отдел по чрезвычайным ситуациям Атбасарского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Отдел по чрезвычайным ситуациям Буландынского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Отдел по чрезвычайным ситуациям Егиндыкольского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Отдел по чрезвычайным ситуациям Енбекшильдерского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Отдел по чрезвычайным ситуациям Ерейментауского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Отдел по чрезвычайным ситуациям Есильского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Отдел по чрезвычайным ситуациям Жаксынского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Отдел по чрезвычайным ситуациям Жаркаинского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Отдел по чрезвычайным ситуациям Зерендинского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Отдел по чрезвычайным ситуациям Коргалжынского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Отдел по чрезвычайным ситуациям Сандыктауского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Отдел по чрезвычайным ситуациям Целиноградского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Отдел по чрезвычайным ситуациям Шортандинского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Отдел по чрезвычайным ситуациям Бурабайского района Департамента по чрезвычайным ситуациям Акмолинской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Отдел по чрезвычайным ситуациям Аксуского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Отдел по чрезвычайным ситуациям Алакольского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Отдел по чрезвычайным ситуациям Балхашского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Отдел по чрезвычайным ситуациям Енбикшиказахского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Отдел по чрезвычайным ситуациям Ескельдинского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Отдел по чрезвычайным ситуациям Жамбылского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Отдел по чрезвычайным ситуациям Илийского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Отдел по чрезвычайным ситуациям города Капшагая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Отдел по чрезвычайным ситуациям Карасайского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Отдел по чрезвычайным ситуациям Каратальского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Отдел по чрезвычайным ситуациям Кербулакского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Отдел по чрезвычайным ситуациям Коксуского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Отдел по чрезвычайным ситуациям Панфиловского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Отдел по чрезвычайным ситуациям Раимбекского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Отдел по чрезвычайным ситуациям Саркандского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Отдел по чрезвычайным ситуациям Талгарского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Отдел по чрезвычайным ситуациям города Текели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Отдел по чрезвычайным ситуациям Уйгурского района Департамента по чрезвычайным ситуациям Алматинской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Отдел по чрезвычайным ситуациям Айтекебийского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Отдел по чрезвычайным ситуациям Алгинского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Отдел по чрезвычайным ситуациям Байганинского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Отдел по чрезвычайным ситуациям Иргизского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Отдел по чрезвычайным ситуациям Каргалинского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Отдел по чрезвычайным ситуациям Мартукского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Отдел по чрезвычайным ситуациям Мугалжарского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Отдел по чрезвычайным ситуациям Темирского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Отдел по чрезвычайным ситуациям Уилского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Отдел по чрезвычайным ситуациям Хобдинского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Отдел по чрезвычайным ситуациям Хромтауского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Отдел по чрезвычайным ситуациям Шалкарского района Департамента по чрезвычайным ситуациям Актюбинской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Отдел по чрезвычайным ситуациям Жылыойского района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Отдел по чрезвычайным ситуациям Индерского района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Отдел по чрезвычайным ситуациям Исатайского района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Отдел по чрезвычайным ситуациям Кызылкогинского района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Отдел по чрезвычайным ситуациям Курмангазинского района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Отдел по чрезвычайным ситуациям Макатского района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Отдел по чрезвычайным ситуациям Махамбетского района Департамента по чрезвычайным ситуациям Атырауской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Отдел по чрезвычайным ситуациям Абайского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Отдел по чрезвычайным ситуациям Аягозского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Отдел по чрезвычайным ситуациям Бескарагайского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Отдел по чрезвычайным ситуациям Бородулихинского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Отдел по чрезвычайным ситуациям Глубоковского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Отдел по чрезвычайным ситуациям Жарминского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Отдел по чрезвычайным ситуациям Зайсанского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Отдел по чрезвычайным ситуациям Катон-Карагайского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Отдел по чрезвычайным ситуациям Кокпектинского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Отдел по чрезвычайным ситуациям города Курчатова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Отдел по чрезвычайным ситуациям Курчумского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Отдел по чрезвычайным ситуациям Тарбагатайского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Отдел по чрезвычайным ситуациям Уланского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Отдел по чрезвычайным ситуациям Урджарского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Отдел по чрезвычайным ситуациям Шемонаихинского района Департамента по чрезвычайным ситуациям Восточно-Казахстанской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Отдел по чрезвычайным ситуациям Байзакского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Отдел по чрезвычайным ситуациям Жамбылского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Отдел по чрезвычайным ситуациям Жуалынского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Отдел по чрезвычайным ситуациям Кордайского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Отдел по чрезвычайным ситуациям Меркенского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Отдел по чрезвычайным ситуациям Мойынкумского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Отдел по чрезвычайным ситуациям Сарысуского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Отдел по чрезвычайным ситуациям Таласского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Отдел по чрезвычайным ситуациям района Турара Рыскулова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Отдел по чрезвычайным ситуациям Шуйского района Департамента по чрезвычайным ситуациям Жамбылской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Отдел по чрезвычайным ситуациям Акжаикского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Отдел по чрезвычайным ситуациям Бокейординского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Отдел по чрезвычайным ситуациям Бурлинского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Отдел по чрезвычайным ситуациям Жангалинского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Отдел по чрезвычайным ситуациям Жанибекского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Отдел по чрезвычайным ситуациям Зеленовского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Отдел по чрезвычайным ситуациям Казталовского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Отдел по чрезвычайным ситуациям Каратобинского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Отдел по чрезвычайным ситуациям Сырымского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Отдел по чрезвычайным ситуациям Таскалинского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Отдел по чрезвычайным ситуациям Теректинского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Отдел по чрезвычайным ситуациям Чингирлауского района Департамента по чрезвычайным ситуациям Западно-Казахстанской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Отдел по чрезвычайным ситуациям Абайского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Отдел по чрезвычайным ситуациям Актогайского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Отдел по чрезвычайным ситуациям Бухар-Жырауского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Отдел по чрезвычайным ситуациям Жанааркинского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Отдел по чрезвычайным ситуациям города Каражала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Отдел по чрезвычайным ситуациям Каркаралинского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Отдел по чрезвычайным ситуациям Нуринского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Отдел по чрезвычайным ситуациям Осакаровского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Отдел по чрезвычайным ситуациям города Приозерска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Отдел по чрезвычайным ситуациям города Сарани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Отдел по чрезвычайным ситуациям города Сатпаева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Отдел по чрезвычайным ситуациям Улытауского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Отдел по чрезвычайным ситуациям города Шахтинска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Отдел по чрезвычайным ситуациям Шетского района Департамента по чрезвычайным ситуациям Карагандинской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Отдел по чрезвычайным ситуациям Алтынсаринского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Отдел по чрезвычайным ситуациям Амангельдинского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Отдел по чрезвычайным ситуациям Аулиекольского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Отдел по чрезвычайным ситуациям Денисовского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Отдел по чрезвычайным ситуациям Жангильдинского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Отдел по чрезвычайным ситуациям Житикаринского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Отдел по чрезвычайным ситуациям Камыстинского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Отдел по чрезвычайным ситуациям Карабалыкского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Отдел по чрезвычайным ситуациям Карасуского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Отдел по чрезвычайным ситуациям Костанайского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Отдел по чрезвычайным ситуациям города Лисаковска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Отдел по чрезвычайным ситуациям Мендыгаринского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Отдел по чрезвычайным ситуациям Наурзумского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Отдел по чрезвычайным ситуациям города Аркалыка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Отдел по чрезвычайным ситуациям Сарыкольского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Отдел по чрезвычайным ситуациям Тарановского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Отдел по чрезвычайным ситуациям Узункольского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Отдел по чрезвычайным ситуациям Федоровского района Департамента по чрезвычайным ситуациям Костанайской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Отдел по чрезвычайным ситуациям Аральского района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Отдел по чрезвычайным ситуациям Жалагашского района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Отдел по чрезвычайным ситуациям Жанакорганского района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Отдел по чрезвычайным ситуациям Казалинского района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Отдел по чрезвычайным ситуациям Кармакшинского района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Отдел по чрезвычайным ситуациям Сырдарьинского района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Отдел по чрезвычайным ситуациям Шиелийского района Департамента по чрезвычайным ситуациям Кызылординской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Отдел по чрезвычайным ситуациям Бейнеуского района Департамента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Отдел по чрезвычайным ситуациям города Жана-Озен Департамента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Отдел по чрезвычайным ситуациям Каракиянского района Департамента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Отдел по чрезвычайным ситуациям Мангистауского района Департамента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Отдел по чрезвычайным ситуациям Мунайлинского района Департамента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Отдел по чрезвычайным ситуациям Тупкараганского района Департамента по чрезвычайным ситуациям Мангистауской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Отдел по чрезвычайным ситуациям города Аксу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Отдел по чрезвычайным ситуациям Актогайского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Отдел по чрезвычайным ситуациям Баянаульского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Отдел по чрезвычайным ситуациям Железинского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Отдел по чрезвычайным ситуациям Иртышского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Отдел по чрезвычайным ситуациям Качирского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Отдел по чрезвычайным ситуациям Лебяжинского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Отдел по чрезвычайным ситуациям Майского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Отдел по чрезвычайным ситуациям Павлодарского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Отдел по чрезвычайным ситуациям Успенского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Отдел по чрезвычайным ситуациям Щербактинского района Департамента по чрезвычайным ситуациям Павлодарской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Отдел по чрезвычайным ситуациям Айыртауского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Отдел по чрезвычайным ситуациям Акжарского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Отдел по чрезвычайным ситуациям Аккайынского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Отдел по чрезвычайным ситуациям района имени Габита Мусрепова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Отдел по чрезвычайным ситуациям Есильского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Отдел по чрезвычайным ситуациям Жамбылского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Отдел по чрезвычайным ситуациям Кызылжарского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Отдел по чрезвычайным ситуациям района Магжана Жумабаева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Отдел по чрезвычайным ситуациям Мамлютского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Отдел по чрезвычайным ситуациям Тайыншинского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Отдел по чрезвычайным ситуациям Тимирязевского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Отдел по чрезвычайным ситуациям Уалихановского района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Отдел по чрезвычайным ситуациям района имени Шал акына Департамента по чрезвычайным ситуациям Северо-Казахстанской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Отдел по чрезвычайным ситуациям Арысского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Отдел по чрезвычайным ситуациям Байдибекского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Отдел по чрезвычайным ситуациям Казыгуртского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Отдел по чрезвычайным ситуациям города Кентау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Отдел по чрезвычайным ситуациям Мактааральского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Отдел по чрезвычайным ситуациям Ордабасинского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Отдел по чрезвычайным ситуациям Отрарского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Отдел по чрезвычайным ситуациям Созакского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Отдел по чрезвычайным ситуациям Толебийского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Отдел по чрезвычайным ситуациям Тюлькубасского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Отдел по чрезвычайным ситуациям Шардаринского района Департамента по чрезвычайным ситуациям Южно-Казахстанской области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 Отдел по чрезвычайным ситуациям Алатауского района Департамента по чрезвычайным ситуациям города Алматы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Отдел по чрезвычайным ситуациям Алмалинского района Департамента по чрезвычайным ситуациям города Алматы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Отдел по чрезвычайным ситуациям Ауэзовского района Департамента по чрезвычайным ситуациям города Алматы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Отдел по чрезвычайным ситуациям Бостандыкского района Департамента по чрезвычайным ситуациям города Алматы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Отдел по чрезвычайным ситуациям Жетысуского района Департамента по чрезвычайным ситуациям города Алматы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Отдел по чрезвычайным ситуациям Медеуского района Департамента по чрезвычайным ситуациям города Алматы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Отдел по чрезвычайным ситуациям Турксибского района Департамента по чрезвычайным ситуациям города Алматы Министерства по чрезвычайным ситуациям Республики Казахстан.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1112     </w:t>
      </w:r>
    </w:p>
    <w:bookmarkStart w:name="z1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Комитете по государственному контролю и надзору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чрезвычайных ситуаций Министерства по чрезвычайным ситуациям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Положение исключено (см. пп.2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N 1112).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1112     </w:t>
      </w:r>
    </w:p>
    <w:bookmarkStart w:name="z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Комитете по государственным материальным резервам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по чрезвычайным ситуациям Республики Казахстан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исключено постановлением Правительства РК от 24 декабря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1267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по истечении 30 календарных дней со дня подписания постановления).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1112   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учреждений, подведомственных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Министерству по чрезвычайным ситуациям Республики Казахстан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исключен постановлением Правительства РК от 29.03.2013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1112 </w:t>
      </w:r>
    </w:p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учреждений -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по чрезвычайным ситуациям Республики Казахстан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исключен постановлением Правительства РК от 29.03.2013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>.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1112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Комитета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государственному контролю и надзору в области чрезвычайных ситуаций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по чрезвычайным ситуациям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финансируемых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Перечень исключен (см. пп.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 N 1112).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2004 года N 1112     </w:t>
      </w:r>
    </w:p>
    <w:bookmarkStart w:name="z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Подпункт 1) пункта 1 и пункт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1999 года N 481 "Вопросы Агентства Республики Казахстан по чрезвычайным ситуациям" (САПП Республики Казахстан, 1999 г., N 15, ст. 154).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Подпункты 2) и 3) пункта 18 изменений и дополнений, которые вносятся в некоторые решения Правительства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августа 1999 года N 1093 "О внесении изменений и дополнений в некоторые решения Правительства Республики Казахстан" (САПП Республики Казахстан, 1999 г., N 40, ст. 343).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ноября 1999 года N 1733 "О внесении изменения в постановление Правительства Республики Казахстан от 27 апреля 1999 года N 481" (САПП Республики Казахстан, 1999 г., N 51, ст. 499).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января 2001 года N 111 "Вопросы Агентства Республики Казахстан по государственным материальным резервам" (САПП Республики Казахстан, 2001 г., N 3, ст. 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мая 2002 года N 501 "О внесении изменения в постановление Правительства Республики Казахстан от 27 апреля 1999 года N 481" (САПП Республики Казахстан, 2002 г., N 13, ст. 134).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2004 года N 419 "О внесении изменения в постановление Правительства Республики Казахстан от 27 апреля 1999 года N 481" (САПП Республики Казахстан, 2004 г., N 17, ст. 216).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