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f7c" w14:textId="83d5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экономики и бюджетного планирования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№ 1116.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11.10.2007 N </w:t>
      </w:r>
      <w:r>
        <w:rPr>
          <w:rFonts w:ascii="Times New Roman"/>
          <w:b w:val="false"/>
          <w:i w:val="false"/>
          <w:color w:val="000000"/>
          <w:sz w:val="28"/>
        </w:rPr>
        <w:t>926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 (САПП Республики Казахстан, 2002 г., N 29, ст. 323);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2003 года N 837 "Некоторые вопросы Министерства экономики и бюджетного планирования Республики Казахстан" (САПП Республики Казахстан, 2003 г., N 34, ст. 342);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2004 года N 167 "О внесении дополнений и изменений в постановление Правительства Республики Казахстан от 4 сентября 2002 года N 970" (САПП Республики Казахстан, 2004 г., N 7, ст. 96).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№ 1116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постановления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экономики и бюджетного планирования Республики Казахстан (далее - Министерство) – является государственным исполнительным органом Республики Казахстан, осуществляющим руководство в сферах стратегического и бюджетного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государственной инвестиционной политики и политики поддержки инвестиций, создания благоприятного инвестиционного климата, государственно-частного партнерства, защиты конкуренции и ограничения монополистической деятельности, естественных монополий и регулируемых рынков, международных экономических и финансовых отношений, в том числе регулирования международной экономической интеграции, регулирования и развития внешнеторговой деятельности, регулирования и развития внутренней торговли,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услуг, мобилизационной подготовки и мобилизации, миграции населения, развития "зеленой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14.05.2013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- Комитет торговли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законодательном порядке принимает решения, оформляемые приказами руководителя Министерства и другими актами,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Министерства: 010000, город Астана, левый берег, улица Орынбор, дом № 8, подъезд 7, административное здание "Дом министерств".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- государственное учреждение "Министерство экономики и бюджетного планирования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целостной и эффективной системы государственного планирования, ориентированной на достижение стратегических целей и реализацию приоритетных задач социально-экономического развития страны, а также развитие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Выработка предложений по формированию государственной политики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стратегического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налоговой и бюджетной политики, а также политики в области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государственного и гарантированного государством заимствования и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государственной инвестиционной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поддержки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создания благоприятного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защиты конкуренции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естественных монополий и регулируемых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международных экономических и финансовых отношений, в том числе регулирования международной экономической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регулирования и развития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регулирования и развития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управления государственными активами, в том числе повышения качества корпоративного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развития системы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развития "зеленой экономики";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государственной политики в области развития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14.05.2013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разработка, корректировка, мониторинг и оценка реализации Стратегического плана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разработка и оценка Прогнозной схемы территориально-пространственного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корректировка, мониторинг и оценка реализации Стратегии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формирование, корректировка перечня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проектов документов Системы государственного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и оценка реализации документов Системы государственного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проектов стратегических планов (проекты изменений и дополнений в стратегические планы)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проектов стратегических планов (проекты изменений и дополнений в стратегические планы) исполнительных органов, финансируемых из областного бюджета, бюджетов города республиканского значения, столицы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координация деятельности государственных органов по повышению уровня конкурентоспособности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совершенствованию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методологическое руководство по государственному планированию, а также выработка предложений по совершенствованию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и мониторинг общенациональных планов мероприятий, разрабатываемых в целях реализации положений ежегодных посланий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координация деятельности государственных органов по формированию и реализации экономической политики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прогноза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совершенствование методологии и инструментария макроэкономического прогнозирования;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оценка влияния мер экономической политики на основные макроэкономические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анализ ситуации в мировой экономике, оценка потенциальных внешних рисков и их влияния на социально-экономическое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методологическое обеспечение разработки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мониторинг и анализ макроэкономических показателей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формирование налоговой и бюджетной политики, а также политики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прогнозирование поступлений в государственный и республиканский бюджет, в Национальный фонд по категориям, классам и подклассам Единой бюджетной классификации с учетом прогноза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руководство и межотраслевая координация в области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выработка предложений по совершенствованию налогового и бюджетного законодательства, а также законодательства в области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проектов законов о республиканском бюджете на соответствующий плановый период, внесение изменений и дополнений в бюджет и представление их на рассмотрение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согласования государственных и отраслевых программ, программ развития территорий в части обеспеченности объемам бюджетного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выработка предложений по совершенствованию системы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методологического обеспечения функционирования системы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порядок ее составления, структуры специфик экономической классификации расходов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разработка и утверждение порядка составления и представления бюджетной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организация и обеспечение деятельности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методики прогнозирования поступлений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составление прогнозов консолидированного, государственного и республиканского бюджетов,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рассмотрение бюджетных заявок администраторов бюджетных программ и подготовка заключения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рассмотрение показателей бюджетных программ,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целями, задачами стратегических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рассмотрение показателей результативности и эффективности, представленных в проектах бюджетных программ администраторов республиканских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проектов постановлений Правительства Республики Казахстан о реализации закона о республиканском бюджете,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разработка чрезвычайного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внесение предложений по уточнению (корректировке) и секвестированию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разработка и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распределения поступлений бюджета между уровнями бюджетов и контрольным счетом наличности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прогнозирование доходов местного бюджета к проекту Закона Республики Казахстан об объемах трансфертов общего характера между республиканским и областными бюджетами на 3-х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методологическое обеспечение планирования республиканского и местных бюджетов, а также методологическое обеспечение мониторинга бюджетных инвестиций посредством участия государства в уставном капитале юридических лиц и бюджетных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оценки реализации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прогнозирование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определение новых инициатив расходов, направленных на реализацию приоритетов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определение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выработка предложений по конкретным размерам индивидуальной ставки налога на добычу полезных ископаемых по низкорентабельным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проведение экономической экспертизы проектов контрактов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а также дополнений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проведение экономической экспертизы технико-экономического обоснования к проектным документам на проведение работ по добыче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выработка предложений по формированию и реализации государственной инвестиционной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выработка предложений по формированию государственной политики в сфере поддержки инвестиций и созданию благоприятного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формирование политики республиканских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формирование перечня приоритетных республиканских бюджетных инвестиций в составе прогноза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формирование политики привлечения государственных и частных инвестиций в экономику;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57-1) формирование лимитов государственных концессионных обязательств Правительства Республики Казахстан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методологическое обеспечение планирования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организация подготовки экономических заключений по бюджетным инвестициям, а также по инвестиционным предложениям администраторов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формирование заключений на разработку или корректировку, а также проведение необходимых экспертиз технико-экономических обоснований бюджетных инвестиционных проектов, конкурсной документации концессионных проектов, консультативного сопровождения концессионных проектов для вынесения на рассмотрение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осуществление отбора инвестиционных проектов для предоставления государственных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осуществление отбора концессионных проектов для предоставления поручительств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внесение предложений по софинансированию концессионного проекта из бюджета на рассмотрение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рассмотрение и отбор в проект бюджета концессионных проектов на условии софинансирования;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65-1) утверждение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привлечение специализированной организации по вопросам концессии для проведения экспертизы документов в области концессий;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направление документов для проведения экономической экспертизы республиканских бюджетных инвестиционных проектов,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формирование перечня услуг по консультативному сопровождению концессионных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формирование перечня республиканских бюджетных инвестиционных и концессионных проектов, разработка или корректировка, а также проведения необходимых экспертиз технико-экономических обоснований бюджетных инвестиционных проектов, конкурсной документации концессионных проектов, консультативного сопровождения концессионных проектов, которые осуществляются за счет средств соответствующей распределяемой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формирование и утверждение перечня объектов, предлагаемых к передаче в концессию на среднесрочный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71) оценка реализации бюджетных инвестиционных проектов, концессионных проектов на условии софинансирования из бюджета и определение методики проведения их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71-1) направление результатов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концессии, относящимся к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71-2) осуществление межотраслевой координации и методологического руководства в области организации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71-3) ведение реестра договоров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концессий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72-1) утверждение методики определения стоимости услуг по консультативному сопровождению концессионных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выработка предложений по совершенствованию механизмов формирования, использования и управления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74) разработка проекта Закона Республики Казахстан "О гарантированном трансферте из Национального фонда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75) выработка предложений по совершенствованию механизмов функционирования местного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формирование перечня заявок на привлечение связанных грантов и представление в Правительство Республики Казахстан сводного отчета об использовании связанных грантов, основанного на результатах их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выработка предложений по определению политики по межбюджетным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79) выработка предложений по распределению целевых трансфертов из республиканского бюджета на развитие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разработка методики расчетов трансфертов общего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города республиканского значения, столицы на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82) выработка предложений по формированию государственной политики в области защиты конкуренции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согласование методик и нормативных правовых актов в области защиты конкуренции и ограничения монополистической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согласование разработанных государственным органом, осуществляющим руководство в области защиты конкуренции и ограничения монополистической деятельности, и (или) уполномоченным органом, осуществляющим руководство в сферах естественных монополий и на регулируемых рынках, предложений по отнесению товарного рынка к регулируемым рынкам, в том числе номенклатуре продукции, товаров и услуг, на которые целесообразно введение регулируемых государством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87) выработка предложений по вопросам формирования политики в сфере регулирования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согласование разработанных уполномоченным органом, осуществляющим руководство в сферах естественных монополий и на регулируемых рынках, недискриминационных методик расчета тарифов (цен, ставок, сборов) или их предельных уровней на регулируемые услуги (товары, работы) субъектов естественных монополий и нормативных правовых актов, обязательных для исполнения государственными органами и субъектами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согласование разработанного уполномоченным органом, осуществляющим руководство в сферах естественных монополий и на регулируемых рынках, особого порядка формирования затрат, применяемого при утверждении тарифов (цен, ставок, сборов) или их предельных уровней на регулируемые услуги (товары, работы) субъекта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согласование разработанного уполномоченным органом, осуществляющим руководство в сферах естественных монополий и на регулируемых рынках, перечня регулируемых услуг (товаров, работ)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94) международное сотрудничество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96) выступление от имени Правительства Республики Казахстан на переговорах с международными торговыми и экономическими организациями, а также в рамках двусторонних инициатив;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97) разработка предложений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Таможенном союзе в рамках ЕврАзЭС, Всемирной торговой организации, а также разработке международных договоров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98) мониторинг выполнения международных договоров в торгово-экономической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99) разработка предложений и подготовка заключений по применению мер таможенно-тарифного и нетарифного регулирования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подготовка заключений о целесообразности применения тарифных квот;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101) разработка предложений по применению защитных, антидемпинговых и компенсационных мер, в том числе временных;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критериев оценки степени риска, форм обязательной ведомственной отчетности и проверочных листов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подготовка и направление уведомлений о действующих и планируемых субсидиях в страны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проведение расследований о соответствии субсидий, предоставляемых и планируемых к предоставлению в Республике Казахстан, а также странах Единого экономического пространства, положениям Соглашения о единых правилах предоставления промышленных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105) выработка государственной политики в сфере управления государственными активами, в том числе повышения качества корпоративного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106) выработка предложений, а также оценка корпоративного управления в акционерных обществах с государственным участием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107) анализ и оценка управления государственным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108) согласование стратегий и планов развития национальных управляющих холдингов, национальных холдингов, национальных компаний, единственным акционером которых является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109) оценка реализации стратегий развития национальных управляющих холдингов, национальных холдингов, национальных компаний, акционером которых является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разработка совместно с центральным уполномоченным органом по государственному имуществу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разработка совместно с центральным уполномоченным органом по государственному имуществу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112) разработка совместно с центральным уполномоченным органом по государственному имуществу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113) разработка совместно с центральным уполномоченным органом по государственному имуществу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114) выработка предложений по совершенствованию системы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функциональный анализ деятельности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116) выработка предложений по совершенствованию системы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117) разработка проекта Указа Президента Республики Казахстан по утверждению единой системы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 разработка правил ведения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разработки и ведения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по разработке стандартов и регламентов государственных услуг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согласования проектов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проведение мониторинга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122-1) разработка и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122-2) разработка и утверждение порядка формирования, сроки представления и типовой формы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122-3) разработка предложений по совершенствованию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методологическое обеспечение функционирования системы оценки эффективности деятельности центральных государственных и местных исполнительных органов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124) оценка эффективности деятельности центральных исполнительных органов, входящих в структуру Правительства Республики Казахстан, по достижению стратегических целей и задач в курируемых отрасли/сфере/регионе;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125) общая оценка эффективности деятельности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города республиканского значения и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127) участие в формировании предложений по номенклатуре и объемам хранения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128) координация деятельности государственных органов в области мобилизационной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129) организация научных исследований и методического обеспечения в области мобилизационной подготовки и мобилизации, а также повышение квалификации специалистов мобилизационных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131) согласование перечня пунктов хранения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Казахстан, и представление ежегодного доклада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133) координация работы государственных органов и организаций по бронированию военнообязанных;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обеспечение деятельности Государственной комиссии по вопросам модернизации экономики Республики Казахстан, Совета по экономической политике при Правительстве Республики Казахстан, Межведомственной комиссии по проведению административной реформы, Межведомственной комиссии по вопросам торговой политики и участие в международных экономических организациях и других консультативно-совещательных органах в пределах компетенции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137) разработка нормативных правовых актов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138) согласование проектов нормативных правовых актов и дача заключения по ним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139) организация проведения научной экономической экспертизы законопроектов;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140) мониторинг посредством анализа информации по выданным сертификатам о происхождении товара, представляемой ежеквартально территориальными торгово-промышленными палатами, а также мониторинг выдачи сертификата о происхождении товара для внутреннего обращения, определения статуса товара Таможенного союза и (или) иностранного товара уполномоченным органом (организацией);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предложений по развитию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142) разработка минимальных нормативов обеспеченности населения торговой площадью;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143) разработка предложений по установлению размера предельно допустимых розничных цен на социально значимые продовольственные товары и определению на ежегодной основе пороговых значений цен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144) разработка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146) государственное регулирование деятельности товарных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148) разработка, утверждение нормативных правовых актов в сфере регулирования деятельности товарных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149) разработка предложений по формированию и утверждению перечня биржевых товаров и минимального размера представляемых партий, которые реализуются через товарные биржи, а также внесению в него изменений и (или)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149-1) выработка предложений по созданию условий для развития международных биржевых торгов на товарной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150) выработка предложений о мерах по регулированию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151) разработка проектов нормативных правовых актов в сфере миграции населения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выработка предложений по формированию государственной политики развития "зеленой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инициирование, участие и организация проведения республиканских и международных выставок,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центральных и местных исполнительных органов областей, города республиканского значения, столицы, районов, городов областного значения в области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мониторинг торговой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анализ и изучение предложений физических и юридических лиц с целью совершенствования торговых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лицензирование импорта товаров, являющихся объектами разбирательства, на территорию Республики Казахстан без применения количественных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экспорта и импорта отдельных товаров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разрешений на импорт отдельных видов товаров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лицензионный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реестра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лицензирования деятельности в сфере товарных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и мониторинг деятельности товарных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предложений по развитию торговой деятельности, а также созданию благоприятных условий для производства и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контроль в сфере товарных бирж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12-1) официальное делегирование своего представителя на присутствие в работе товарной биржи, в том числе на биржевых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и контроль за финансовым и кадровым обеспечением торговых представительств Республики Казахстан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Правительства РК от 14.05.2013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30.05.2013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03.10.2013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04.12.2013 </w:t>
      </w:r>
      <w:r>
        <w:rPr>
          <w:rFonts w:ascii="Times New Roman"/>
          <w:b w:val="false"/>
          <w:i w:val="false"/>
          <w:color w:val="000000"/>
          <w:sz w:val="28"/>
        </w:rPr>
        <w:t>№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02.04.2014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</w:t>
      </w:r>
    </w:p>
    <w:bookmarkEnd w:id="10"/>
    <w:bookmarkStart w:name="z2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11"/>
    <w:bookmarkStart w:name="z2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Министерства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имеет заместителей (вице-министров), которые назначаются на должности и освобождаются от должностей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должности руководителей ведомств, которые подконтрольны ему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действует до 26.03.2013 в соответствии с постановлением Правительства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ответственным секретарем назначает на должности и освобождает от должностей заместителей руководителей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возглавляется ответственным секретарем, назначаемым на должность и освобождаемым от должности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2"/>
    <w:bookmarkStart w:name="z2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3"/>
    <w:bookmarkStart w:name="z2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"/>
    <w:bookmarkStart w:name="z2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5"/>
    <w:bookmarkStart w:name="z2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и его ведомств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"Центр развития торговой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"Национальная компания "Астана ЭКСПО-2017".</w:t>
      </w:r>
    </w:p>
    <w:bookmarkEnd w:id="18"/>
    <w:bookmarkStart w:name="z2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и его ведомств</w:t>
      </w:r>
    </w:p>
    <w:bookmarkEnd w:id="19"/>
    <w:bookmarkStart w:name="z2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"Торговое представительство Республики Казахстан в Российской Федерации". 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