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df2c" w14:textId="3b4d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защиты государственных секретов"</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2004 года N 1121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защиты государственных секретов".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Проект Закона отозван из Парламента РК - постановлением Правительства РК от 29 марта 2005 г. </w:t>
      </w:r>
      <w:r>
        <w:rPr>
          <w:rFonts w:ascii="Times New Roman"/>
          <w:b w:val="false"/>
          <w:i w:val="false"/>
          <w:color w:val="000000"/>
          <w:sz w:val="28"/>
        </w:rPr>
        <w:t xml:space="preserve">N 272 </w:t>
      </w:r>
      <w:r>
        <w:rPr>
          <w:rFonts w:ascii="Times New Roman"/>
          <w:b w:val="false"/>
          <w:i w:val="false"/>
          <w:color w:val="ff0000"/>
          <w:sz w:val="28"/>
        </w:rPr>
        <w:t xml:space="preserve"> .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w:t>
      </w:r>
      <w:r>
        <w:br/>
      </w:r>
      <w:r>
        <w:rPr>
          <w:rFonts w:ascii="Times New Roman"/>
          <w:b/>
          <w:i w:val="false"/>
          <w:color w:val="000000"/>
        </w:rPr>
        <w:t xml:space="preserve">
вопросам защиты государственных секретов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1"/>
    <w:bookmarkStart w:name="z3" w:id="2"/>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Уголовный </w:t>
      </w:r>
      <w:r>
        <w:rPr>
          <w:rFonts w:ascii="Times New Roman"/>
          <w:b w:val="false"/>
          <w:i w:val="false"/>
          <w:color w:val="000000"/>
          <w:sz w:val="28"/>
        </w:rPr>
        <w:t xml:space="preserve"> кодекс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 внесении изменений и дополнений в некоторые законодательные акты Республики Казахстан по вопросам выборного законодательства", опубликованный в газетах "Егемен Казакстан" 27 июля 2004 г. и "Казахстанская правда" 15 июля 2004 г.): </w:t>
      </w:r>
      <w:r>
        <w:br/>
      </w:r>
      <w:r>
        <w:rPr>
          <w:rFonts w:ascii="Times New Roman"/>
          <w:b w:val="false"/>
          <w:i w:val="false"/>
          <w:color w:val="000000"/>
          <w:sz w:val="28"/>
        </w:rPr>
        <w:t xml:space="preserve">
      1) в статье 172: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Разглашение сведений, составляющих государственные секреты, лицом, которому они были доверены или стали известны по службе или работе, при отсутствии признаков государственной измены - </w:t>
      </w:r>
      <w:r>
        <w:br/>
      </w:r>
      <w:r>
        <w:rPr>
          <w:rFonts w:ascii="Times New Roman"/>
          <w:b w:val="false"/>
          <w:i w:val="false"/>
          <w:color w:val="000000"/>
          <w:sz w:val="28"/>
        </w:rPr>
        <w:t xml:space="preserve">
      наказывается штрафом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арестом на срок от трех до шести месяцев или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2) в статье 173: </w:t>
      </w:r>
      <w:r>
        <w:br/>
      </w:r>
      <w:r>
        <w:rPr>
          <w:rFonts w:ascii="Times New Roman"/>
          <w:b w:val="false"/>
          <w:i w:val="false"/>
          <w:color w:val="000000"/>
          <w:sz w:val="28"/>
        </w:rPr>
        <w:t xml:space="preserve">
      в части первой слова "государственную тайну" заменить словами "государственные секреты";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3) статью 386 исключить. </w:t>
      </w:r>
    </w:p>
    <w:bookmarkEnd w:id="2"/>
    <w:bookmarkStart w:name="z4"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Уголовно-процессуальный кодекс </w:t>
      </w:r>
      <w:r>
        <w:rPr>
          <w:rFonts w:ascii="Times New Roman"/>
          <w:b w:val="false"/>
          <w:i w:val="false"/>
          <w:color w:val="000000"/>
          <w:sz w:val="28"/>
        </w:rPr>
        <w:t xml:space="preserve">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 155; N 23-24, ст. 192; 2003 г., N 18, ст. 142; 2004 г., N 5, ст. 22): </w:t>
      </w:r>
      <w:r>
        <w:br/>
      </w:r>
      <w:r>
        <w:rPr>
          <w:rFonts w:ascii="Times New Roman"/>
          <w:b w:val="false"/>
          <w:i w:val="false"/>
          <w:color w:val="000000"/>
          <w:sz w:val="28"/>
        </w:rPr>
        <w:t xml:space="preserve">
      1) в части первой статьи 53 слова "(государственная, военная и служебная тайна, тайна оперативно-розыскной деятельности, дознания и предварительного следствия)" исключить; </w:t>
      </w:r>
      <w:r>
        <w:br/>
      </w:r>
      <w:r>
        <w:rPr>
          <w:rFonts w:ascii="Times New Roman"/>
          <w:b w:val="false"/>
          <w:i w:val="false"/>
          <w:color w:val="000000"/>
          <w:sz w:val="28"/>
        </w:rPr>
        <w:t xml:space="preserve">
      2) в части второй статьи 275 слова "государственную или иную охраняемую законом тайну" заменить словами "государственные секреты или охраняемые законом тайны". </w:t>
      </w:r>
    </w:p>
    <w:bookmarkEnd w:id="3"/>
    <w:bookmarkStart w:name="z5" w:id="4"/>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Гражданский процессуальный кодекс </w:t>
      </w:r>
      <w:r>
        <w:rPr>
          <w:rFonts w:ascii="Times New Roman"/>
          <w:b w:val="false"/>
          <w:i w:val="false"/>
          <w:color w:val="000000"/>
          <w:sz w:val="28"/>
        </w:rPr>
        <w:t xml:space="preserve">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 внесении изменений и дополнений в некоторые законодательные акты Республики Казахстан по вопросам выборного законодательства", опубликованный в газетах "Егемен Казакстан" 27 июля 2004 г. и "Казахстанская правда" 15 июля 2004 г.): </w:t>
      </w:r>
      <w:r>
        <w:br/>
      </w:r>
      <w:r>
        <w:rPr>
          <w:rFonts w:ascii="Times New Roman"/>
          <w:b w:val="false"/>
          <w:i w:val="false"/>
          <w:color w:val="000000"/>
          <w:sz w:val="28"/>
        </w:rPr>
        <w:t xml:space="preserve">
      в части третьей статьи 278 слова "государственную тайну" заменить словами "государственные секреты". </w:t>
      </w:r>
    </w:p>
    <w:bookmarkEnd w:id="4"/>
    <w:bookmarkStart w:name="z6" w:id="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июля 2004 г. "О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 опубликованный в газетах "Егемен Казакстан" 14 июля 2004 г. и "Казахстанская правда" 10 июля 2004 г.;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 внесении изменений и дополнений в некоторые законодательные акты Республики Казахстан по вопросам выборного законодательства", опубликованный в газетах "Егемен Казакстан" 27 июля 2004 г. и "Казахстанская правда" 15 июля 2004 г.): </w:t>
      </w:r>
      <w:r>
        <w:br/>
      </w:r>
      <w:r>
        <w:rPr>
          <w:rFonts w:ascii="Times New Roman"/>
          <w:b w:val="false"/>
          <w:i w:val="false"/>
          <w:color w:val="000000"/>
          <w:sz w:val="28"/>
        </w:rPr>
        <w:t xml:space="preserve">
      1) часть вторую статьи 69 после слов "коррупционного правонарушения," дополнить словами "правонарушения в области защиты государственных секретов"; </w:t>
      </w:r>
      <w:r>
        <w:br/>
      </w:r>
      <w:r>
        <w:rPr>
          <w:rFonts w:ascii="Times New Roman"/>
          <w:b w:val="false"/>
          <w:i w:val="false"/>
          <w:color w:val="000000"/>
          <w:sz w:val="28"/>
        </w:rPr>
        <w:t xml:space="preserve">
      2) в статье 386: </w:t>
      </w:r>
      <w:r>
        <w:br/>
      </w:r>
      <w:r>
        <w:rPr>
          <w:rFonts w:ascii="Times New Roman"/>
          <w:b w:val="false"/>
          <w:i w:val="false"/>
          <w:color w:val="000000"/>
          <w:sz w:val="28"/>
        </w:rPr>
        <w:t xml:space="preserve">
      часть первую после слов "установленного порядка" дополнить словами "доступа или";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Нарушение установленных требований по обеспечению режима секретности физическими лицами, допущенными к работе с государственными секретами и их носителями, если эти действия не содержат признаков преступления - </w:t>
      </w:r>
      <w:r>
        <w:br/>
      </w:r>
      <w:r>
        <w:rPr>
          <w:rFonts w:ascii="Times New Roman"/>
          <w:b w:val="false"/>
          <w:i w:val="false"/>
          <w:color w:val="000000"/>
          <w:sz w:val="28"/>
        </w:rPr>
        <w:t xml:space="preserve">
      влечет штраф в размере от пяти до двадцати месячных расчетных показателей.";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3) в абзаце первом части второй статьи 576 слова "начальник управления" заменить словами "руководитель структурного подразделения по вопросам защиты государственных секретов". </w:t>
      </w:r>
    </w:p>
    <w:bookmarkEnd w:id="5"/>
    <w:bookmarkStart w:name="z7" w:id="6"/>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Бюджетный кодекс </w:t>
      </w:r>
      <w:r>
        <w:rPr>
          <w:rFonts w:ascii="Times New Roman"/>
          <w:b w:val="false"/>
          <w:i w:val="false"/>
          <w:color w:val="000000"/>
          <w:sz w:val="28"/>
        </w:rPr>
        <w:t xml:space="preserve"> Республики Казахстан от 24 апреля 2004 г. (Ведомости Парламента Республики Казахстан, 2004 г., N 8-9, ст. 53): </w:t>
      </w:r>
      <w:r>
        <w:br/>
      </w:r>
      <w:r>
        <w:rPr>
          <w:rFonts w:ascii="Times New Roman"/>
          <w:b w:val="false"/>
          <w:i w:val="false"/>
          <w:color w:val="000000"/>
          <w:sz w:val="28"/>
        </w:rPr>
        <w:t xml:space="preserve">
      в подпункте 4) статьи 3 слова "государственную или иную охраняемую законом тайну" заменить словами "государственные секреты или охраняемые законом тайны". </w:t>
      </w:r>
    </w:p>
    <w:bookmarkEnd w:id="6"/>
    <w:bookmarkStart w:name="z8" w:id="7"/>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января 1993 г. "О статусе и социальной защите военнослужащих и членов их семей" (Ведомости Верховного Совета Республики Казахстан, 1993 г., N 2, ст. 32; N 18, ст. 429; 1995 г., N 20, ст. 120; N 22, ст. 133; Ведомости Парламента Республики Казахстан, 1997 г., N 7, ст. 79; 1999 г., N 8, ст. 247; N 23, ст. 920; 2001 г., N 20, ст. 257; 2003 г., N 15, ст. 135): </w:t>
      </w:r>
      <w:r>
        <w:br/>
      </w:r>
      <w:r>
        <w:rPr>
          <w:rFonts w:ascii="Times New Roman"/>
          <w:b w:val="false"/>
          <w:i w:val="false"/>
          <w:color w:val="000000"/>
          <w:sz w:val="28"/>
        </w:rPr>
        <w:t xml:space="preserve">
      абзац шестой статьи 18 изложить в следующей редакции: </w:t>
      </w:r>
      <w:r>
        <w:br/>
      </w:r>
      <w:r>
        <w:rPr>
          <w:rFonts w:ascii="Times New Roman"/>
          <w:b w:val="false"/>
          <w:i w:val="false"/>
          <w:color w:val="000000"/>
          <w:sz w:val="28"/>
        </w:rPr>
        <w:t xml:space="preserve">
      "- быть дисциплинированным, бдительным, не допускать разглашение сведений, составляющих государственные секреты, строго соблюдать обязательства по контракту.". </w:t>
      </w:r>
    </w:p>
    <w:bookmarkEnd w:id="7"/>
    <w:bookmarkStart w:name="z9" w:id="8"/>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сентября 1994 г. "Об оперативно-розыскной деятельности" (Ведомости Верховного Совета Республики Казахстан, 1994 г., N 13-14, ст. 199; 1995 г., N 24, ст. 167; Ведомости Парламента Республики Казахстан, 1996 г., N 14, ст. 275; 1998 г., N 24, ст. 436; 2000 г., N 3-4, ст. 66; 2001 г., N 8, ст. 53, N 17-18, ст. 245; 2002 г., N 4, ст. 32; N 15, ст. 147; N 17, ст. 155;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 внесении изменения и дополнений в некоторые законодательные акты Республики Казахстан по вопросам оперативно-розыскной деятельности", опубликованный в газетах "Егемен Казакстан" 30 июля 2004 г. и "Казахстанская правда" 15 июля 2004 г.): </w:t>
      </w:r>
      <w:r>
        <w:br/>
      </w:r>
      <w:r>
        <w:rPr>
          <w:rFonts w:ascii="Times New Roman"/>
          <w:b w:val="false"/>
          <w:i w:val="false"/>
          <w:color w:val="000000"/>
          <w:sz w:val="28"/>
        </w:rPr>
        <w:t xml:space="preserve">
      1) в абзаце девятом статьи 2 слова "государственную и иную охраняемую законом тайну" заменить словами "государственные секреты и охраняемые законом тайны"; </w:t>
      </w:r>
      <w:r>
        <w:br/>
      </w:r>
      <w:r>
        <w:rPr>
          <w:rFonts w:ascii="Times New Roman"/>
          <w:b w:val="false"/>
          <w:i w:val="false"/>
          <w:color w:val="000000"/>
          <w:sz w:val="28"/>
        </w:rPr>
        <w:t xml:space="preserve">
      2) в абзаце четвертом пункта 2 статьи 10 слова "государственную тайну" заменить словами "государственные секреты"; </w:t>
      </w:r>
      <w:r>
        <w:br/>
      </w:r>
      <w:r>
        <w:rPr>
          <w:rFonts w:ascii="Times New Roman"/>
          <w:b w:val="false"/>
          <w:i w:val="false"/>
          <w:color w:val="000000"/>
          <w:sz w:val="28"/>
        </w:rPr>
        <w:t xml:space="preserve">
      3) пункт 9 статьи 12 изложить в следующей редакции: </w:t>
      </w:r>
      <w:r>
        <w:br/>
      </w:r>
      <w:r>
        <w:rPr>
          <w:rFonts w:ascii="Times New Roman"/>
          <w:b w:val="false"/>
          <w:i w:val="false"/>
          <w:color w:val="000000"/>
          <w:sz w:val="28"/>
        </w:rPr>
        <w:t xml:space="preserve">
      "9. Организация и тактика проведения негласных оперативно-розыскных мероприятий, могут составлять государственные секреты в соответствии с законодательством Республики Казахстан о государственных секретах."; </w:t>
      </w:r>
      <w:r>
        <w:br/>
      </w:r>
      <w:r>
        <w:rPr>
          <w:rFonts w:ascii="Times New Roman"/>
          <w:b w:val="false"/>
          <w:i w:val="false"/>
          <w:color w:val="000000"/>
          <w:sz w:val="28"/>
        </w:rPr>
        <w:t xml:space="preserve">
      4) в пункте 4 статьи 23 слова "государственную тайну" заменить словами "государственные секреты". </w:t>
      </w:r>
    </w:p>
    <w:bookmarkEnd w:id="8"/>
    <w:bookmarkStart w:name="z10" w:id="9"/>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декабря 1995 г. "Об органах национальной безопасности Республики Казахстан" (Ведомости Верховного Совета Республики Казахстан, 1995 г., N 24, ст. 157; Ведомости Парламента Республики Казахстан, 1997 г., N 10, ст. 108; N 12, ст. 184; 1998 г., N 23, ст. 416; N 24, ст. 436; 1999 г., N 8, ст. 233; N 23, ст. 920; 2000 г., N 3-4, ст. 66; 2001 г., N 20, ст. 257; 2002 г., N 6, ст. 72): </w:t>
      </w:r>
      <w:r>
        <w:br/>
      </w:r>
      <w:r>
        <w:rPr>
          <w:rFonts w:ascii="Times New Roman"/>
          <w:b w:val="false"/>
          <w:i w:val="false"/>
          <w:color w:val="000000"/>
          <w:sz w:val="28"/>
        </w:rPr>
        <w:t xml:space="preserve">
      подпункт 7) статьи 12 изложить в следующей редакции: </w:t>
      </w:r>
      <w:r>
        <w:br/>
      </w:r>
      <w:r>
        <w:rPr>
          <w:rFonts w:ascii="Times New Roman"/>
          <w:b w:val="false"/>
          <w:i w:val="false"/>
          <w:color w:val="000000"/>
          <w:sz w:val="28"/>
        </w:rPr>
        <w:t xml:space="preserve">
      "7) разрабатывать и осуществлять меры по контрразведывательной защите сведений, составляющих государственные секреты в государственных органах и организациях;". </w:t>
      </w:r>
    </w:p>
    <w:bookmarkEnd w:id="9"/>
    <w:bookmarkStart w:name="z11" w:id="10"/>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2004 г., N 14, ст. 82): </w:t>
      </w:r>
      <w:r>
        <w:br/>
      </w:r>
      <w:r>
        <w:rPr>
          <w:rFonts w:ascii="Times New Roman"/>
          <w:b w:val="false"/>
          <w:i w:val="false"/>
          <w:color w:val="000000"/>
          <w:sz w:val="28"/>
        </w:rPr>
        <w:t xml:space="preserve">
      в пункте 2 статьи 14 слова "государственную, коммерческую и служебную тайны" заменить словами "государственные секреты и охраняемые законом тайны". </w:t>
      </w:r>
    </w:p>
    <w:bookmarkEnd w:id="10"/>
    <w:bookmarkStart w:name="z12" w:id="11"/>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марта 1999 г. "О государственных секретах" (Ведомости Парламента Республики Казахстан, 1999 г., N 4, ст. 102; 2001 г., N 8, ст. 53; 2002 г., N 15, ст. 147; 2004 г., N 6, ст. 41):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"государственные секреты - защищаемые государством сведения в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разглашение или утрата которых наносит или может нанести ущерб национальной безопасности Республики Казахстан;"; </w:t>
      </w:r>
      <w:r>
        <w:br/>
      </w:r>
      <w:r>
        <w:rPr>
          <w:rFonts w:ascii="Times New Roman"/>
          <w:b w:val="false"/>
          <w:i w:val="false"/>
          <w:color w:val="000000"/>
          <w:sz w:val="28"/>
        </w:rPr>
        <w:t xml:space="preserve">
      абзацы третий и четвертый исключить; </w:t>
      </w:r>
      <w:r>
        <w:br/>
      </w:r>
      <w:r>
        <w:rPr>
          <w:rFonts w:ascii="Times New Roman"/>
          <w:b w:val="false"/>
          <w:i w:val="false"/>
          <w:color w:val="000000"/>
          <w:sz w:val="28"/>
        </w:rPr>
        <w:t xml:space="preserve">
      2) третье предложение пункта 2 статьи 4 изложить в следующей редакции: </w:t>
      </w:r>
      <w:r>
        <w:br/>
      </w:r>
      <w:r>
        <w:rPr>
          <w:rFonts w:ascii="Times New Roman"/>
          <w:b w:val="false"/>
          <w:i w:val="false"/>
          <w:color w:val="000000"/>
          <w:sz w:val="28"/>
        </w:rPr>
        <w:t xml:space="preserve">
      "В зависимости от объема работ с использованием сведений, составляющих государственные секреты, руководители государственных органов и организаций создают в соответствии с нормативными правовыми актами, утверждаемыми Правительством Республики Казахстан, структурные подразделения по защите государственных секретов и определяют их функции с учетом специфики проводимых ими работ."; </w:t>
      </w:r>
      <w:r>
        <w:br/>
      </w:r>
      <w:r>
        <w:rPr>
          <w:rFonts w:ascii="Times New Roman"/>
          <w:b w:val="false"/>
          <w:i w:val="false"/>
          <w:color w:val="000000"/>
          <w:sz w:val="28"/>
        </w:rPr>
        <w:t xml:space="preserve">
      3) статьи 7, 8, 9 и 10 изложить в следующей редакции: </w:t>
      </w:r>
      <w:r>
        <w:br/>
      </w:r>
      <w:r>
        <w:rPr>
          <w:rFonts w:ascii="Times New Roman"/>
          <w:b w:val="false"/>
          <w:i w:val="false"/>
          <w:color w:val="000000"/>
          <w:sz w:val="28"/>
        </w:rPr>
        <w:t xml:space="preserve">
      "Статья 7. Полномочия Правительства Республики Казахстан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обеспечивает исполнение законодательства Республики Казахстан о государственных секретах; </w:t>
      </w:r>
      <w:r>
        <w:br/>
      </w:r>
      <w:r>
        <w:rPr>
          <w:rFonts w:ascii="Times New Roman"/>
          <w:b w:val="false"/>
          <w:i w:val="false"/>
          <w:color w:val="000000"/>
          <w:sz w:val="28"/>
        </w:rPr>
        <w:t xml:space="preserve">
      2) представляет Президенту Республики Казахстан предложения о составе, структуре уполномоченного государственного органа по защите государственных секретов Республики Казахстан; </w:t>
      </w:r>
      <w:r>
        <w:br/>
      </w:r>
      <w:r>
        <w:rPr>
          <w:rFonts w:ascii="Times New Roman"/>
          <w:b w:val="false"/>
          <w:i w:val="false"/>
          <w:color w:val="000000"/>
          <w:sz w:val="28"/>
        </w:rPr>
        <w:t xml:space="preserve">
      3) в пределах своей компетенции издает нормативные правовые акты в области защиты государственных секретов; </w:t>
      </w:r>
      <w:r>
        <w:br/>
      </w:r>
      <w:r>
        <w:rPr>
          <w:rFonts w:ascii="Times New Roman"/>
          <w:b w:val="false"/>
          <w:i w:val="false"/>
          <w:color w:val="000000"/>
          <w:sz w:val="28"/>
        </w:rPr>
        <w:t xml:space="preserve">
      4) организует разработку государственной программы в области защиты государственных секретов Республики Казахстан; </w:t>
      </w:r>
      <w:r>
        <w:br/>
      </w:r>
      <w:r>
        <w:rPr>
          <w:rFonts w:ascii="Times New Roman"/>
          <w:b w:val="false"/>
          <w:i w:val="false"/>
          <w:color w:val="000000"/>
          <w:sz w:val="28"/>
        </w:rPr>
        <w:t xml:space="preserve">
      5) предусматривает в бюджете ассигнования, направляемые на реализацию государственной программы в области защиты государственных секретов, определяет порядок материально-технического и финансового обеспечения работ по защите государственных секретов; </w:t>
      </w:r>
      <w:r>
        <w:br/>
      </w:r>
      <w:r>
        <w:rPr>
          <w:rFonts w:ascii="Times New Roman"/>
          <w:b w:val="false"/>
          <w:i w:val="false"/>
          <w:color w:val="000000"/>
          <w:sz w:val="28"/>
        </w:rPr>
        <w:t xml:space="preserve">
      6) определяет порядок организации, функционирования и ликвидации подразделений по защите государственных секретов; </w:t>
      </w:r>
      <w:r>
        <w:br/>
      </w:r>
      <w:r>
        <w:rPr>
          <w:rFonts w:ascii="Times New Roman"/>
          <w:b w:val="false"/>
          <w:i w:val="false"/>
          <w:color w:val="000000"/>
          <w:sz w:val="28"/>
        </w:rPr>
        <w:t xml:space="preserve">
      7) устанавливает порядок разработки ведомственных перечней сведений, подлежащих засекречиванию; </w:t>
      </w:r>
      <w:r>
        <w:br/>
      </w:r>
      <w:r>
        <w:rPr>
          <w:rFonts w:ascii="Times New Roman"/>
          <w:b w:val="false"/>
          <w:i w:val="false"/>
          <w:color w:val="000000"/>
          <w:sz w:val="28"/>
        </w:rPr>
        <w:t xml:space="preserve">
      8) определяет порядок отнесения государственных органов и организаций к категории особорежимных и режимных объектов Республики Казахстан, а также утверждает перечни территорий Республики Казахстан с регламентированным въездом иностранных граждан и лиц без гражданства; </w:t>
      </w:r>
      <w:r>
        <w:br/>
      </w:r>
      <w:r>
        <w:rPr>
          <w:rFonts w:ascii="Times New Roman"/>
          <w:b w:val="false"/>
          <w:i w:val="false"/>
          <w:color w:val="000000"/>
          <w:sz w:val="28"/>
        </w:rPr>
        <w:t xml:space="preserve">
      9) определяет порядок допуска граждан Республики Казахстан к государственным секретам; </w:t>
      </w:r>
      <w:r>
        <w:br/>
      </w:r>
      <w:r>
        <w:rPr>
          <w:rFonts w:ascii="Times New Roman"/>
          <w:b w:val="false"/>
          <w:i w:val="false"/>
          <w:color w:val="000000"/>
          <w:sz w:val="28"/>
        </w:rPr>
        <w:t xml:space="preserve">
      10) определяет порядок проведения специальной экспертизы организаций и аттестации их руководителей для получения разрешений на проведение работ, связанных с использованием сведений, составляющих государственные секреты; </w:t>
      </w:r>
      <w:r>
        <w:br/>
      </w:r>
      <w:r>
        <w:rPr>
          <w:rFonts w:ascii="Times New Roman"/>
          <w:b w:val="false"/>
          <w:i w:val="false"/>
          <w:color w:val="000000"/>
          <w:sz w:val="28"/>
        </w:rPr>
        <w:t xml:space="preserve">
      11) устанавливает порядок определения размеров ущерба, который нанесен или может быть нанесен национальной безопасности Республики Казахстан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 </w:t>
      </w:r>
      <w:r>
        <w:br/>
      </w:r>
      <w:r>
        <w:rPr>
          <w:rFonts w:ascii="Times New Roman"/>
          <w:b w:val="false"/>
          <w:i w:val="false"/>
          <w:color w:val="000000"/>
          <w:sz w:val="28"/>
        </w:rPr>
        <w:t xml:space="preserve">
      12) заключает международные договоры в области защиты государственных секретов и обеспечивает их исполнение; </w:t>
      </w:r>
      <w:r>
        <w:br/>
      </w:r>
      <w:r>
        <w:rPr>
          <w:rFonts w:ascii="Times New Roman"/>
          <w:b w:val="false"/>
          <w:i w:val="false"/>
          <w:color w:val="000000"/>
          <w:sz w:val="28"/>
        </w:rPr>
        <w:t xml:space="preserve">
      13) имеет иные полномочия в области защиты государственных секретов, предусмотренные настоящим Законом. </w:t>
      </w:r>
    </w:p>
    <w:bookmarkEnd w:id="11"/>
    <w:p>
      <w:pPr>
        <w:spacing w:after="0"/>
        <w:ind w:left="0"/>
        <w:jc w:val="both"/>
      </w:pPr>
      <w:r>
        <w:rPr>
          <w:rFonts w:ascii="Times New Roman"/>
          <w:b w:val="false"/>
          <w:i w:val="false"/>
          <w:color w:val="000000"/>
          <w:sz w:val="28"/>
        </w:rPr>
        <w:t xml:space="preserve">      Статья 8. Полномочия уполномоченного государственного органа по защите государственных секретов Республики Казахстан </w:t>
      </w:r>
    </w:p>
    <w:p>
      <w:pPr>
        <w:spacing w:after="0"/>
        <w:ind w:left="0"/>
        <w:jc w:val="both"/>
      </w:pPr>
      <w:r>
        <w:rPr>
          <w:rFonts w:ascii="Times New Roman"/>
          <w:b w:val="false"/>
          <w:i w:val="false"/>
          <w:color w:val="000000"/>
          <w:sz w:val="28"/>
        </w:rPr>
        <w:t xml:space="preserve">      Уполномоченный государственный орган по защите государственных секретов Республики Казахстан осуществляет единую политику в области защиты государственных секретов и выполняет следующие основные функции: </w:t>
      </w:r>
      <w:r>
        <w:br/>
      </w:r>
      <w:r>
        <w:rPr>
          <w:rFonts w:ascii="Times New Roman"/>
          <w:b w:val="false"/>
          <w:i w:val="false"/>
          <w:color w:val="000000"/>
          <w:sz w:val="28"/>
        </w:rPr>
        <w:t xml:space="preserve">
      1) координирует деятельность государственных органов и организаций по разработке системы правовых, административных, экономических, программных, технических и криптографических мер по защите государственных секретов, контролирует их исполнение на территории Республики Казахстан; </w:t>
      </w:r>
      <w:r>
        <w:br/>
      </w:r>
      <w:r>
        <w:rPr>
          <w:rFonts w:ascii="Times New Roman"/>
          <w:b w:val="false"/>
          <w:i w:val="false"/>
          <w:color w:val="000000"/>
          <w:sz w:val="28"/>
        </w:rPr>
        <w:t xml:space="preserve">
      2) в пределах своей компетенции издает нормативные правовые акты в области защиты государственных секретов, имеющие обязательную силу на всей территории Республики Казахстан; </w:t>
      </w:r>
      <w:r>
        <w:br/>
      </w:r>
      <w:r>
        <w:rPr>
          <w:rFonts w:ascii="Times New Roman"/>
          <w:b w:val="false"/>
          <w:i w:val="false"/>
          <w:color w:val="000000"/>
          <w:sz w:val="28"/>
        </w:rPr>
        <w:t xml:space="preserve">
      3) совместно с другими государственными органами принимает меры по материально-техническому и финансовому обеспечению работ по защите государственных секретов; </w:t>
      </w:r>
      <w:r>
        <w:br/>
      </w:r>
      <w:r>
        <w:rPr>
          <w:rFonts w:ascii="Times New Roman"/>
          <w:b w:val="false"/>
          <w:i w:val="false"/>
          <w:color w:val="000000"/>
          <w:sz w:val="28"/>
        </w:rPr>
        <w:t xml:space="preserve">
      4) оказывает методическую и практическую помощь государственным органам и организациям по вопросам защиты государственных секретов; </w:t>
      </w:r>
      <w:r>
        <w:br/>
      </w:r>
      <w:r>
        <w:rPr>
          <w:rFonts w:ascii="Times New Roman"/>
          <w:b w:val="false"/>
          <w:i w:val="false"/>
          <w:color w:val="000000"/>
          <w:sz w:val="28"/>
        </w:rPr>
        <w:t xml:space="preserve">
      5) организует подготовку, переподготовку и повышение квалификации кадров подразделений по защите государственных секретов; </w:t>
      </w:r>
      <w:r>
        <w:br/>
      </w:r>
      <w:r>
        <w:rPr>
          <w:rFonts w:ascii="Times New Roman"/>
          <w:b w:val="false"/>
          <w:i w:val="false"/>
          <w:color w:val="000000"/>
          <w:sz w:val="28"/>
        </w:rPr>
        <w:t xml:space="preserve">
      6) осуществляет международное сотрудничество в области защиты государственных секретов; </w:t>
      </w:r>
      <w:r>
        <w:br/>
      </w:r>
      <w:r>
        <w:rPr>
          <w:rFonts w:ascii="Times New Roman"/>
          <w:b w:val="false"/>
          <w:i w:val="false"/>
          <w:color w:val="000000"/>
          <w:sz w:val="28"/>
        </w:rPr>
        <w:t xml:space="preserve">
      7) осуществляет иные полномочия в области защиты государственных секретов в соответствии с международными договорами, участником которых является Республика Казахстан. </w:t>
      </w:r>
    </w:p>
    <w:p>
      <w:pPr>
        <w:spacing w:after="0"/>
        <w:ind w:left="0"/>
        <w:jc w:val="both"/>
      </w:pPr>
      <w:r>
        <w:rPr>
          <w:rFonts w:ascii="Times New Roman"/>
          <w:b w:val="false"/>
          <w:i w:val="false"/>
          <w:color w:val="000000"/>
          <w:sz w:val="28"/>
        </w:rPr>
        <w:t xml:space="preserve">      Статья 9. Полномочия Комитета национальной безопасности Республики Казахстан и его органов </w:t>
      </w:r>
    </w:p>
    <w:p>
      <w:pPr>
        <w:spacing w:after="0"/>
        <w:ind w:left="0"/>
        <w:jc w:val="both"/>
      </w:pPr>
      <w:r>
        <w:rPr>
          <w:rFonts w:ascii="Times New Roman"/>
          <w:b w:val="false"/>
          <w:i w:val="false"/>
          <w:color w:val="000000"/>
          <w:sz w:val="28"/>
        </w:rPr>
        <w:t xml:space="preserve">      Комитет национальной безопасности Республики Казахстан и его органы: </w:t>
      </w:r>
      <w:r>
        <w:br/>
      </w:r>
      <w:r>
        <w:rPr>
          <w:rFonts w:ascii="Times New Roman"/>
          <w:b w:val="false"/>
          <w:i w:val="false"/>
          <w:color w:val="000000"/>
          <w:sz w:val="28"/>
        </w:rPr>
        <w:t xml:space="preserve">
      1) разрабатывают и осуществляют меры по контрразведывательной защите сведений, составляющих государственные секреты; </w:t>
      </w:r>
      <w:r>
        <w:br/>
      </w:r>
      <w:r>
        <w:rPr>
          <w:rFonts w:ascii="Times New Roman"/>
          <w:b w:val="false"/>
          <w:i w:val="false"/>
          <w:color w:val="000000"/>
          <w:sz w:val="28"/>
        </w:rPr>
        <w:t xml:space="preserve">
      2) в пределах своей компетенции издают нормативные правовые акты в области защиты государственных секретов, имеющие обязательную силу на всей территории Республики Казахстан; </w:t>
      </w:r>
      <w:r>
        <w:br/>
      </w:r>
      <w:r>
        <w:rPr>
          <w:rFonts w:ascii="Times New Roman"/>
          <w:b w:val="false"/>
          <w:i w:val="false"/>
          <w:color w:val="000000"/>
          <w:sz w:val="28"/>
        </w:rPr>
        <w:t xml:space="preserve">
      3) выявляют, пресекают, раскрывают и расследуют преступления, связанные с нарушением законодательства Республики Казахстан о государственных секретах. </w:t>
      </w:r>
    </w:p>
    <w:p>
      <w:pPr>
        <w:spacing w:after="0"/>
        <w:ind w:left="0"/>
        <w:jc w:val="both"/>
      </w:pPr>
      <w:r>
        <w:rPr>
          <w:rFonts w:ascii="Times New Roman"/>
          <w:b w:val="false"/>
          <w:i w:val="false"/>
          <w:color w:val="000000"/>
          <w:sz w:val="28"/>
        </w:rPr>
        <w:t xml:space="preserve">      Статья 10. Полномочия государственных органов Республики Казахстан </w:t>
      </w:r>
    </w:p>
    <w:p>
      <w:pPr>
        <w:spacing w:after="0"/>
        <w:ind w:left="0"/>
        <w:jc w:val="both"/>
      </w:pPr>
      <w:r>
        <w:rPr>
          <w:rFonts w:ascii="Times New Roman"/>
          <w:b w:val="false"/>
          <w:i w:val="false"/>
          <w:color w:val="000000"/>
          <w:sz w:val="28"/>
        </w:rPr>
        <w:t xml:space="preserve">      Государственные органы Республики Казахстан: </w:t>
      </w:r>
      <w:r>
        <w:br/>
      </w:r>
      <w:r>
        <w:rPr>
          <w:rFonts w:ascii="Times New Roman"/>
          <w:b w:val="false"/>
          <w:i w:val="false"/>
          <w:color w:val="000000"/>
          <w:sz w:val="28"/>
        </w:rPr>
        <w:t xml:space="preserve">
      1) разрабатывают ведомственные перечни сведений, подлежащих засекречиванию; </w:t>
      </w:r>
      <w:r>
        <w:br/>
      </w:r>
      <w:r>
        <w:rPr>
          <w:rFonts w:ascii="Times New Roman"/>
          <w:b w:val="false"/>
          <w:i w:val="false"/>
          <w:color w:val="000000"/>
          <w:sz w:val="28"/>
        </w:rPr>
        <w:t xml:space="preserve">
      2) обеспечивают защиту разработанных ими государственных секретов в соответствии с законодательством Республики Казахстан, в том числе и в подведомственных им организациях; </w:t>
      </w:r>
      <w:r>
        <w:br/>
      </w:r>
      <w:r>
        <w:rPr>
          <w:rFonts w:ascii="Times New Roman"/>
          <w:b w:val="false"/>
          <w:i w:val="false"/>
          <w:color w:val="000000"/>
          <w:sz w:val="28"/>
        </w:rPr>
        <w:t xml:space="preserve">
      3) определяют размеры ущерба, который нанесен или может быть нанесен национальной безопасности Республики Казахстан вследствие разглашения или утраты сведений, составляющих государственные секреты; </w:t>
      </w:r>
      <w:r>
        <w:br/>
      </w:r>
      <w:r>
        <w:rPr>
          <w:rFonts w:ascii="Times New Roman"/>
          <w:b w:val="false"/>
          <w:i w:val="false"/>
          <w:color w:val="000000"/>
          <w:sz w:val="28"/>
        </w:rPr>
        <w:t xml:space="preserve">
      4) обеспечивают защиту переданных им другими государственными органами и организациями сведений, составляющих государственные секреты; </w:t>
      </w:r>
      <w:r>
        <w:br/>
      </w:r>
      <w:r>
        <w:rPr>
          <w:rFonts w:ascii="Times New Roman"/>
          <w:b w:val="false"/>
          <w:i w:val="false"/>
          <w:color w:val="000000"/>
          <w:sz w:val="28"/>
        </w:rPr>
        <w:t xml:space="preserve">
      5) определяют степень секретности сведений, составляющих государственные секреты; </w:t>
      </w:r>
      <w:r>
        <w:br/>
      </w:r>
      <w:r>
        <w:rPr>
          <w:rFonts w:ascii="Times New Roman"/>
          <w:b w:val="false"/>
          <w:i w:val="false"/>
          <w:color w:val="000000"/>
          <w:sz w:val="28"/>
        </w:rPr>
        <w:t xml:space="preserve">
      6) создают, обеспечивают функционирование, реорганизацию и ликвидацию подразделений по защите государственных секретов; </w:t>
      </w:r>
      <w:r>
        <w:br/>
      </w:r>
      <w:r>
        <w:rPr>
          <w:rFonts w:ascii="Times New Roman"/>
          <w:b w:val="false"/>
          <w:i w:val="false"/>
          <w:color w:val="000000"/>
          <w:sz w:val="28"/>
        </w:rPr>
        <w:t xml:space="preserve">
      7) участвуют в разработке и выполнении государственной программы в области защиты государственных секретов; </w:t>
      </w:r>
      <w:r>
        <w:br/>
      </w:r>
      <w:r>
        <w:rPr>
          <w:rFonts w:ascii="Times New Roman"/>
          <w:b w:val="false"/>
          <w:i w:val="false"/>
          <w:color w:val="000000"/>
          <w:sz w:val="28"/>
        </w:rPr>
        <w:t xml:space="preserve">
      8) осуществляют материально-техническое и финансовое обеспечение работ по защите государственных секретов; </w:t>
      </w:r>
      <w:r>
        <w:br/>
      </w:r>
      <w:r>
        <w:rPr>
          <w:rFonts w:ascii="Times New Roman"/>
          <w:b w:val="false"/>
          <w:i w:val="false"/>
          <w:color w:val="000000"/>
          <w:sz w:val="28"/>
        </w:rPr>
        <w:t xml:space="preserve">
      9) вносят предложения об отнесении организаций к категории особорежимных и режимных объектов; </w:t>
      </w:r>
      <w:r>
        <w:br/>
      </w:r>
      <w:r>
        <w:rPr>
          <w:rFonts w:ascii="Times New Roman"/>
          <w:b w:val="false"/>
          <w:i w:val="false"/>
          <w:color w:val="000000"/>
          <w:sz w:val="28"/>
        </w:rPr>
        <w:t xml:space="preserve">
      10) обеспечивают в пределах своей компетенции проведение проверочных мероприятий в отношении граждан, допускаемых к сведениям, составляющим государственные секреты; </w:t>
      </w:r>
      <w:r>
        <w:br/>
      </w:r>
      <w:r>
        <w:rPr>
          <w:rFonts w:ascii="Times New Roman"/>
          <w:b w:val="false"/>
          <w:i w:val="false"/>
          <w:color w:val="000000"/>
          <w:sz w:val="28"/>
        </w:rPr>
        <w:t xml:space="preserve">
      11) вносят предложения по совершенствованию системы защиты государственных секретов."; </w:t>
      </w:r>
      <w:r>
        <w:br/>
      </w:r>
      <w:r>
        <w:rPr>
          <w:rFonts w:ascii="Times New Roman"/>
          <w:b w:val="false"/>
          <w:i w:val="false"/>
          <w:color w:val="000000"/>
          <w:sz w:val="28"/>
        </w:rPr>
        <w:t xml:space="preserve">
      4) дополнить статьей 10-1 следующего содержания: </w:t>
      </w:r>
      <w:r>
        <w:br/>
      </w:r>
      <w:r>
        <w:rPr>
          <w:rFonts w:ascii="Times New Roman"/>
          <w:b w:val="false"/>
          <w:i w:val="false"/>
          <w:color w:val="000000"/>
          <w:sz w:val="28"/>
        </w:rPr>
        <w:t xml:space="preserve">
      "Статья 10-1. Полномочия местных исполнительных органов Республики Казахстан </w:t>
      </w:r>
      <w:r>
        <w:br/>
      </w:r>
      <w:r>
        <w:rPr>
          <w:rFonts w:ascii="Times New Roman"/>
          <w:b w:val="false"/>
          <w:i w:val="false"/>
          <w:color w:val="000000"/>
          <w:sz w:val="28"/>
        </w:rPr>
        <w:t xml:space="preserve">
      Местные исполнительные органы Республики Казахстан: </w:t>
      </w:r>
      <w:r>
        <w:br/>
      </w:r>
      <w:r>
        <w:rPr>
          <w:rFonts w:ascii="Times New Roman"/>
          <w:b w:val="false"/>
          <w:i w:val="false"/>
          <w:color w:val="000000"/>
          <w:sz w:val="28"/>
        </w:rPr>
        <w:t xml:space="preserve">
      1) издают постановления по вопросам защиты государственных секретов в пределах своей компетенции и контролируют их исполнение; </w:t>
      </w:r>
      <w:r>
        <w:br/>
      </w:r>
      <w:r>
        <w:rPr>
          <w:rFonts w:ascii="Times New Roman"/>
          <w:b w:val="false"/>
          <w:i w:val="false"/>
          <w:color w:val="000000"/>
          <w:sz w:val="28"/>
        </w:rPr>
        <w:t xml:space="preserve">
      2) разрабатывают и обеспечивают исполнение региональных программ в области защиты государственных секретов; </w:t>
      </w:r>
      <w:r>
        <w:br/>
      </w:r>
      <w:r>
        <w:rPr>
          <w:rFonts w:ascii="Times New Roman"/>
          <w:b w:val="false"/>
          <w:i w:val="false"/>
          <w:color w:val="000000"/>
          <w:sz w:val="28"/>
        </w:rPr>
        <w:t xml:space="preserve">
      3) обеспечивают материально-техническое и финансовое обеспечение работ по защите государственных секретов; </w:t>
      </w:r>
      <w:r>
        <w:br/>
      </w:r>
      <w:r>
        <w:rPr>
          <w:rFonts w:ascii="Times New Roman"/>
          <w:b w:val="false"/>
          <w:i w:val="false"/>
          <w:color w:val="000000"/>
          <w:sz w:val="28"/>
        </w:rPr>
        <w:t xml:space="preserve">
      4) создают, обеспечивают функционирование, реорганизацию и ликвидацию подразделений по защите государственных секретов, финансируемых местным бюджетом."; </w:t>
      </w:r>
      <w:r>
        <w:br/>
      </w:r>
      <w:r>
        <w:rPr>
          <w:rFonts w:ascii="Times New Roman"/>
          <w:b w:val="false"/>
          <w:i w:val="false"/>
          <w:color w:val="000000"/>
          <w:sz w:val="28"/>
        </w:rPr>
        <w:t xml:space="preserve">
      5) в статье 11: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после слов "применения войск," дополнить словами "частей Гражданской обороны,"; </w:t>
      </w:r>
      <w:r>
        <w:br/>
      </w:r>
      <w:r>
        <w:rPr>
          <w:rFonts w:ascii="Times New Roman"/>
          <w:b w:val="false"/>
          <w:i w:val="false"/>
          <w:color w:val="000000"/>
          <w:sz w:val="28"/>
        </w:rPr>
        <w:t xml:space="preserve">
      после слов "документы по приведению войск" дополнить словами ", частей Гражданской обороны"; </w:t>
      </w:r>
      <w:r>
        <w:br/>
      </w:r>
      <w:r>
        <w:rPr>
          <w:rFonts w:ascii="Times New Roman"/>
          <w:b w:val="false"/>
          <w:i w:val="false"/>
          <w:color w:val="000000"/>
          <w:sz w:val="28"/>
        </w:rPr>
        <w:t xml:space="preserve">
      в подпункте 3) слово "численности," исключить;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сведения, раскрывающие состояние оперативной подготовки войск, частей Гражданской обороны, состав и (или) состояние систем управления войсками;";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после слов "развертывании войск," дополнить словами "частей Гражданской обороны (Государственной противопожарной службы) и (или) органов управления Гражданской обороны,"; </w:t>
      </w:r>
      <w:r>
        <w:br/>
      </w:r>
      <w:r>
        <w:rPr>
          <w:rFonts w:ascii="Times New Roman"/>
          <w:b w:val="false"/>
          <w:i w:val="false"/>
          <w:color w:val="000000"/>
          <w:sz w:val="28"/>
        </w:rPr>
        <w:t xml:space="preserve">
      после слов "комплектования войск" дополнить словами ", частей Гражданской обороны (Государственной противопожарной службы) и (или) органов управления Гражданской обороны"; </w:t>
      </w:r>
      <w:r>
        <w:br/>
      </w:r>
      <w:r>
        <w:rPr>
          <w:rFonts w:ascii="Times New Roman"/>
          <w:b w:val="false"/>
          <w:i w:val="false"/>
          <w:color w:val="000000"/>
          <w:sz w:val="28"/>
        </w:rPr>
        <w:t xml:space="preserve">
      слова "воинскими перевозками" заменить словами "воинских перевозок";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сведения, раскрывающие направления, долгосрочные прогнозы или планы развития, объемы поставок вооружения и военной техники, содержание или результаты выполнения целевых программ, исследовательских, опытно-конструкторских работ по созданию новых или модернизации старых образцов вооружения и военной техники, определяющих их качественно новый уровень, их тактико-технические характеристики;"; </w:t>
      </w:r>
      <w:r>
        <w:br/>
      </w:r>
      <w:r>
        <w:rPr>
          <w:rFonts w:ascii="Times New Roman"/>
          <w:b w:val="false"/>
          <w:i w:val="false"/>
          <w:color w:val="000000"/>
          <w:sz w:val="28"/>
        </w:rPr>
        <w:t xml:space="preserve">
      подпункт 7) дополнить словами ", определяющие их качественно новый уровень"; </w:t>
      </w:r>
      <w:r>
        <w:br/>
      </w:r>
      <w:r>
        <w:rPr>
          <w:rFonts w:ascii="Times New Roman"/>
          <w:b w:val="false"/>
          <w:i w:val="false"/>
          <w:color w:val="000000"/>
          <w:sz w:val="28"/>
        </w:rPr>
        <w:t xml:space="preserve">
      в подпункте 8) слово "бактериальной" заменить словом "бактериологической"; </w:t>
      </w:r>
      <w:r>
        <w:br/>
      </w:r>
      <w:r>
        <w:rPr>
          <w:rFonts w:ascii="Times New Roman"/>
          <w:b w:val="false"/>
          <w:i w:val="false"/>
          <w:color w:val="000000"/>
          <w:sz w:val="28"/>
        </w:rPr>
        <w:t xml:space="preserve">
      в подпункте 10): </w:t>
      </w:r>
      <w:r>
        <w:br/>
      </w:r>
      <w:r>
        <w:rPr>
          <w:rFonts w:ascii="Times New Roman"/>
          <w:b w:val="false"/>
          <w:i w:val="false"/>
          <w:color w:val="000000"/>
          <w:sz w:val="28"/>
        </w:rPr>
        <w:t xml:space="preserve">
      слово "балистных" заменить словом "баллиститных"; </w:t>
      </w:r>
      <w:r>
        <w:br/>
      </w:r>
      <w:r>
        <w:rPr>
          <w:rFonts w:ascii="Times New Roman"/>
          <w:b w:val="false"/>
          <w:i w:val="false"/>
          <w:color w:val="000000"/>
          <w:sz w:val="28"/>
        </w:rPr>
        <w:t xml:space="preserve">
      после слов "специальных жидкостей," дополнить словом "видов"; </w:t>
      </w:r>
      <w:r>
        <w:br/>
      </w:r>
      <w:r>
        <w:rPr>
          <w:rFonts w:ascii="Times New Roman"/>
          <w:b w:val="false"/>
          <w:i w:val="false"/>
          <w:color w:val="000000"/>
          <w:sz w:val="28"/>
        </w:rPr>
        <w:t xml:space="preserve">
      подпункт 11) после слов "организационную структуру" дополнить словом "(подчиненность)"; </w:t>
      </w:r>
      <w:r>
        <w:br/>
      </w:r>
      <w:r>
        <w:rPr>
          <w:rFonts w:ascii="Times New Roman"/>
          <w:b w:val="false"/>
          <w:i w:val="false"/>
          <w:color w:val="000000"/>
          <w:sz w:val="28"/>
        </w:rPr>
        <w:t xml:space="preserve">
      подпункт 13) после слова "защищенности" дополнить словом "особорежимных,"; </w:t>
      </w:r>
      <w:r>
        <w:br/>
      </w:r>
      <w:r>
        <w:rPr>
          <w:rFonts w:ascii="Times New Roman"/>
          <w:b w:val="false"/>
          <w:i w:val="false"/>
          <w:color w:val="000000"/>
          <w:sz w:val="28"/>
        </w:rPr>
        <w:t xml:space="preserve">
      6) в статье 12: </w:t>
      </w:r>
      <w:r>
        <w:br/>
      </w:r>
      <w:r>
        <w:rPr>
          <w:rFonts w:ascii="Times New Roman"/>
          <w:b w:val="false"/>
          <w:i w:val="false"/>
          <w:color w:val="000000"/>
          <w:sz w:val="28"/>
        </w:rPr>
        <w:t xml:space="preserve">
      в подпункте 6) слово "сведения" заменить словами "сводные сведения"; </w:t>
      </w:r>
      <w:r>
        <w:br/>
      </w:r>
      <w:r>
        <w:rPr>
          <w:rFonts w:ascii="Times New Roman"/>
          <w:b w:val="false"/>
          <w:i w:val="false"/>
          <w:color w:val="000000"/>
          <w:sz w:val="28"/>
        </w:rPr>
        <w:t xml:space="preserve">
      в подпункте 7): </w:t>
      </w:r>
      <w:r>
        <w:br/>
      </w:r>
      <w:r>
        <w:rPr>
          <w:rFonts w:ascii="Times New Roman"/>
          <w:b w:val="false"/>
          <w:i w:val="false"/>
          <w:color w:val="000000"/>
          <w:sz w:val="28"/>
        </w:rPr>
        <w:t xml:space="preserve">
      после слова "характеристики" дополнить словом "видов"; </w:t>
      </w:r>
      <w:r>
        <w:br/>
      </w:r>
      <w:r>
        <w:rPr>
          <w:rFonts w:ascii="Times New Roman"/>
          <w:b w:val="false"/>
          <w:i w:val="false"/>
          <w:color w:val="000000"/>
          <w:sz w:val="28"/>
        </w:rPr>
        <w:t xml:space="preserve">
      после слов "военной техники" дополнить словами ", определяющие их качественно новый уровень";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сведения, раскрывающие метрологические характеристики военных эталонов, определяющие качественно новый уровень вооружения и военной техники;";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сведения, раскрывающие содержание стандартов в области вооружения и военной техники, определяющие их качественно новый уровень;";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сведения, раскрывающие объемы поставок и запасов стратегических видов топлива;";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сведения, раскрывающие балансовые запасы в недрах отдельных видов полезных ископаемых в целом по Республике Казахстан;";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сведения, раскрывающие данные о добыче отдельных видов полезных ископаемых в целом по Республике Казахстан;";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сведения, раскрывающие ассигнования или фактические затраты на заказы, разработку, производство отдельных видов вооружения и военной техники, на проведение инженерно-технических мероприятий на режимных объектах;"; </w:t>
      </w:r>
      <w:r>
        <w:br/>
      </w:r>
      <w:r>
        <w:rPr>
          <w:rFonts w:ascii="Times New Roman"/>
          <w:b w:val="false"/>
          <w:i w:val="false"/>
          <w:color w:val="000000"/>
          <w:sz w:val="28"/>
        </w:rPr>
        <w:t xml:space="preserve">
      в подпункте 16): </w:t>
      </w:r>
      <w:r>
        <w:br/>
      </w:r>
      <w:r>
        <w:rPr>
          <w:rFonts w:ascii="Times New Roman"/>
          <w:b w:val="false"/>
          <w:i w:val="false"/>
          <w:color w:val="000000"/>
          <w:sz w:val="28"/>
        </w:rPr>
        <w:t xml:space="preserve">
      после слов "на содержание" дополнить словами "и развитие"; </w:t>
      </w:r>
      <w:r>
        <w:br/>
      </w:r>
      <w:r>
        <w:rPr>
          <w:rFonts w:ascii="Times New Roman"/>
          <w:b w:val="false"/>
          <w:i w:val="false"/>
          <w:color w:val="000000"/>
          <w:sz w:val="28"/>
        </w:rPr>
        <w:t xml:space="preserve">
      слово "статьям" заменить словом "спецификам"; </w:t>
      </w:r>
      <w:r>
        <w:br/>
      </w:r>
      <w:r>
        <w:rPr>
          <w:rFonts w:ascii="Times New Roman"/>
          <w:b w:val="false"/>
          <w:i w:val="false"/>
          <w:color w:val="000000"/>
          <w:sz w:val="28"/>
        </w:rPr>
        <w:t xml:space="preserve">
      подпункт 21) после слова "создания" дополнить словами "и (или) накопления"; </w:t>
      </w:r>
      <w:r>
        <w:br/>
      </w:r>
      <w:r>
        <w:rPr>
          <w:rFonts w:ascii="Times New Roman"/>
          <w:b w:val="false"/>
          <w:i w:val="false"/>
          <w:color w:val="000000"/>
          <w:sz w:val="28"/>
        </w:rPr>
        <w:t xml:space="preserve">
      подпункт 22) после слова "результаты" дополнить словами "аэрокосмической, гравиметрической,"; </w:t>
      </w:r>
      <w:r>
        <w:br/>
      </w:r>
      <w:r>
        <w:rPr>
          <w:rFonts w:ascii="Times New Roman"/>
          <w:b w:val="false"/>
          <w:i w:val="false"/>
          <w:color w:val="000000"/>
          <w:sz w:val="28"/>
        </w:rPr>
        <w:t xml:space="preserve">
      в подпункте 24) слово ", сельскохозяйственного" исключить; </w:t>
      </w:r>
      <w:r>
        <w:br/>
      </w:r>
      <w:r>
        <w:rPr>
          <w:rFonts w:ascii="Times New Roman"/>
          <w:b w:val="false"/>
          <w:i w:val="false"/>
          <w:color w:val="000000"/>
          <w:sz w:val="28"/>
        </w:rPr>
        <w:t xml:space="preserve">
      в подпункте 25) слово "медико-санитарном" заменить словом "медицинским"; </w:t>
      </w:r>
      <w:r>
        <w:br/>
      </w:r>
      <w:r>
        <w:rPr>
          <w:rFonts w:ascii="Times New Roman"/>
          <w:b w:val="false"/>
          <w:i w:val="false"/>
          <w:color w:val="000000"/>
          <w:sz w:val="28"/>
        </w:rPr>
        <w:t xml:space="preserve">
      подпункт 29) изложить в следующей редакции: </w:t>
      </w:r>
      <w:r>
        <w:br/>
      </w:r>
      <w:r>
        <w:rPr>
          <w:rFonts w:ascii="Times New Roman"/>
          <w:b w:val="false"/>
          <w:i w:val="false"/>
          <w:color w:val="000000"/>
          <w:sz w:val="28"/>
        </w:rPr>
        <w:t xml:space="preserve">
      "29) сводные сведения, раскрывающие фактические запасы государственных и (или) мобилизационных резервов;"; </w:t>
      </w:r>
      <w:r>
        <w:br/>
      </w:r>
      <w:r>
        <w:rPr>
          <w:rFonts w:ascii="Times New Roman"/>
          <w:b w:val="false"/>
          <w:i w:val="false"/>
          <w:color w:val="000000"/>
          <w:sz w:val="28"/>
        </w:rPr>
        <w:t xml:space="preserve">
      подпункт 33) изложить в следующей редакции: </w:t>
      </w:r>
      <w:r>
        <w:br/>
      </w:r>
      <w:r>
        <w:rPr>
          <w:rFonts w:ascii="Times New Roman"/>
          <w:b w:val="false"/>
          <w:i w:val="false"/>
          <w:color w:val="000000"/>
          <w:sz w:val="28"/>
        </w:rPr>
        <w:t xml:space="preserve">
      "33) сведения о горных выработках, естественных полостях, метрополитенах или других сооружениях, которые могут быть использованы в интересах обороны страны;"; </w:t>
      </w:r>
      <w:r>
        <w:br/>
      </w:r>
      <w:r>
        <w:rPr>
          <w:rFonts w:ascii="Times New Roman"/>
          <w:b w:val="false"/>
          <w:i w:val="false"/>
          <w:color w:val="000000"/>
          <w:sz w:val="28"/>
        </w:rPr>
        <w:t xml:space="preserve">
      подпункт 35) изложить в следующей редакции: </w:t>
      </w:r>
      <w:r>
        <w:br/>
      </w:r>
      <w:r>
        <w:rPr>
          <w:rFonts w:ascii="Times New Roman"/>
          <w:b w:val="false"/>
          <w:i w:val="false"/>
          <w:color w:val="000000"/>
          <w:sz w:val="28"/>
        </w:rPr>
        <w:t xml:space="preserve">
      "35) сведения об обеспечении безопасности объектов атомно-энергетического комплекса."; </w:t>
      </w:r>
      <w:r>
        <w:br/>
      </w:r>
      <w:r>
        <w:rPr>
          <w:rFonts w:ascii="Times New Roman"/>
          <w:b w:val="false"/>
          <w:i w:val="false"/>
          <w:color w:val="000000"/>
          <w:sz w:val="28"/>
        </w:rPr>
        <w:t xml:space="preserve">
      7) в подпункте 14) статьи 14: </w:t>
      </w:r>
      <w:r>
        <w:br/>
      </w:r>
      <w:r>
        <w:rPr>
          <w:rFonts w:ascii="Times New Roman"/>
          <w:b w:val="false"/>
          <w:i w:val="false"/>
          <w:color w:val="000000"/>
          <w:sz w:val="28"/>
        </w:rPr>
        <w:t xml:space="preserve">
      слова "и налоговых" исключить; </w:t>
      </w:r>
      <w:r>
        <w:br/>
      </w:r>
      <w:r>
        <w:rPr>
          <w:rFonts w:ascii="Times New Roman"/>
          <w:b w:val="false"/>
          <w:i w:val="false"/>
          <w:color w:val="000000"/>
          <w:sz w:val="28"/>
        </w:rPr>
        <w:t xml:space="preserve">
      после слов "органов внутренних дел" дополнить словами "и финансовой полиции"; </w:t>
      </w:r>
      <w:r>
        <w:br/>
      </w:r>
      <w:r>
        <w:rPr>
          <w:rFonts w:ascii="Times New Roman"/>
          <w:b w:val="false"/>
          <w:i w:val="false"/>
          <w:color w:val="000000"/>
          <w:sz w:val="28"/>
        </w:rPr>
        <w:t xml:space="preserve">
      8) в статье 18: </w:t>
      </w:r>
      <w:r>
        <w:br/>
      </w:r>
      <w:r>
        <w:rPr>
          <w:rFonts w:ascii="Times New Roman"/>
          <w:b w:val="false"/>
          <w:i w:val="false"/>
          <w:color w:val="000000"/>
          <w:sz w:val="28"/>
        </w:rPr>
        <w:t xml:space="preserve">
      в пункте 1 слова "или интересам государственных органов и организаций" исключить; </w:t>
      </w:r>
      <w:r>
        <w:br/>
      </w:r>
      <w:r>
        <w:rPr>
          <w:rFonts w:ascii="Times New Roman"/>
          <w:b w:val="false"/>
          <w:i w:val="false"/>
          <w:color w:val="000000"/>
          <w:sz w:val="28"/>
        </w:rPr>
        <w:t xml:space="preserve">
      части вторую и третью пункта 2 исключить; </w:t>
      </w:r>
      <w:r>
        <w:br/>
      </w:r>
      <w:r>
        <w:rPr>
          <w:rFonts w:ascii="Times New Roman"/>
          <w:b w:val="false"/>
          <w:i w:val="false"/>
          <w:color w:val="000000"/>
          <w:sz w:val="28"/>
        </w:rPr>
        <w:t xml:space="preserve">
      9) в пункте 4 статьи 19 слово "носителей" заменить словом "носители"; </w:t>
      </w:r>
      <w:r>
        <w:br/>
      </w:r>
      <w:r>
        <w:rPr>
          <w:rFonts w:ascii="Times New Roman"/>
          <w:b w:val="false"/>
          <w:i w:val="false"/>
          <w:color w:val="000000"/>
          <w:sz w:val="28"/>
        </w:rPr>
        <w:t xml:space="preserve">
      10) пункт 3 статьи 20 изложить в следующей редакции: </w:t>
      </w:r>
      <w:r>
        <w:br/>
      </w:r>
      <w:r>
        <w:rPr>
          <w:rFonts w:ascii="Times New Roman"/>
          <w:b w:val="false"/>
          <w:i w:val="false"/>
          <w:color w:val="000000"/>
          <w:sz w:val="28"/>
        </w:rPr>
        <w:t xml:space="preserve">
      "3. Срок засекречивания сведений, составляющих государственные секреты, не должен превышать двадцати лет. Этот срок может быть продлен по решению должностных лиц государственных органов, наделенных полномочиями по отнесению сведений к государственным секретам на основании заключения уполномоченного государственного органа по защите государственных секретов."; </w:t>
      </w:r>
      <w:r>
        <w:br/>
      </w:r>
      <w:r>
        <w:rPr>
          <w:rFonts w:ascii="Times New Roman"/>
          <w:b w:val="false"/>
          <w:i w:val="false"/>
          <w:color w:val="000000"/>
          <w:sz w:val="28"/>
        </w:rPr>
        <w:t xml:space="preserve">
      11) в пункте 1 статьи 21: </w:t>
      </w:r>
      <w:r>
        <w:br/>
      </w:r>
      <w:r>
        <w:rPr>
          <w:rFonts w:ascii="Times New Roman"/>
          <w:b w:val="false"/>
          <w:i w:val="false"/>
          <w:color w:val="000000"/>
          <w:sz w:val="28"/>
        </w:rPr>
        <w:t xml:space="preserve">
      слова "на носителей" заменить словами "на носители"; </w:t>
      </w:r>
      <w:r>
        <w:br/>
      </w:r>
      <w:r>
        <w:rPr>
          <w:rFonts w:ascii="Times New Roman"/>
          <w:b w:val="false"/>
          <w:i w:val="false"/>
          <w:color w:val="000000"/>
          <w:sz w:val="28"/>
        </w:rPr>
        <w:t xml:space="preserve">
      слова "на этих носителей" заменить словами "на эти носители"; </w:t>
      </w:r>
      <w:r>
        <w:br/>
      </w:r>
      <w:r>
        <w:rPr>
          <w:rFonts w:ascii="Times New Roman"/>
          <w:b w:val="false"/>
          <w:i w:val="false"/>
          <w:color w:val="000000"/>
          <w:sz w:val="28"/>
        </w:rPr>
        <w:t xml:space="preserve">
      12) пункт 1 статьи 22 дополнить абзацем следующего содержания: </w:t>
      </w:r>
      <w:r>
        <w:br/>
      </w:r>
      <w:r>
        <w:rPr>
          <w:rFonts w:ascii="Times New Roman"/>
          <w:b w:val="false"/>
          <w:i w:val="false"/>
          <w:color w:val="000000"/>
          <w:sz w:val="28"/>
        </w:rPr>
        <w:t xml:space="preserve">
      "внесение изменений и дополнений в ведомственные (отраслевые) перечни сведений, подлежащих засекречиванию государственными органами."; </w:t>
      </w:r>
      <w:r>
        <w:br/>
      </w:r>
      <w:r>
        <w:rPr>
          <w:rFonts w:ascii="Times New Roman"/>
          <w:b w:val="false"/>
          <w:i w:val="false"/>
          <w:color w:val="000000"/>
          <w:sz w:val="28"/>
        </w:rPr>
        <w:t xml:space="preserve">
      13) пункт 1 статьи 26 дополнить частью следующего содержания: </w:t>
      </w:r>
      <w:r>
        <w:br/>
      </w:r>
      <w:r>
        <w:rPr>
          <w:rFonts w:ascii="Times New Roman"/>
          <w:b w:val="false"/>
          <w:i w:val="false"/>
          <w:color w:val="000000"/>
          <w:sz w:val="28"/>
        </w:rPr>
        <w:t xml:space="preserve">
      "Заказчик вправе создать структурное подразделение своего подразделения по защите государственных секретов в организации-исполнителе совместных и других работ, кроме случаев, когда организация является филиалом или представительством."; </w:t>
      </w:r>
      <w:r>
        <w:br/>
      </w:r>
      <w:r>
        <w:rPr>
          <w:rFonts w:ascii="Times New Roman"/>
          <w:b w:val="false"/>
          <w:i w:val="false"/>
          <w:color w:val="000000"/>
          <w:sz w:val="28"/>
        </w:rPr>
        <w:t xml:space="preserve">
      14) заголовок и текст статьи 27 после слов "иностранным государствам", "иностранному государству" дополнить словами "и международным организациям", "и международной организации"; </w:t>
      </w:r>
      <w:r>
        <w:br/>
      </w:r>
      <w:r>
        <w:rPr>
          <w:rFonts w:ascii="Times New Roman"/>
          <w:b w:val="false"/>
          <w:i w:val="false"/>
          <w:color w:val="000000"/>
          <w:sz w:val="28"/>
        </w:rPr>
        <w:t xml:space="preserve">
      15) в статье 29: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29. Допуск должностных лиц, граждан Республики Казахстан, иностранных граждан и лиц без гражданства к государственным секретам Республики Казахстан";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третьем части первой слово "согласие" заменить словами "письменное согласие"; </w:t>
      </w:r>
      <w:r>
        <w:br/>
      </w:r>
      <w:r>
        <w:rPr>
          <w:rFonts w:ascii="Times New Roman"/>
          <w:b w:val="false"/>
          <w:i w:val="false"/>
          <w:color w:val="000000"/>
          <w:sz w:val="28"/>
        </w:rPr>
        <w:t xml:space="preserve">
      в части третьей слово "администрации" заменить словом "работодателя"; </w:t>
      </w:r>
      <w:r>
        <w:br/>
      </w:r>
      <w:r>
        <w:rPr>
          <w:rFonts w:ascii="Times New Roman"/>
          <w:b w:val="false"/>
          <w:i w:val="false"/>
          <w:color w:val="000000"/>
          <w:sz w:val="28"/>
        </w:rPr>
        <w:t xml:space="preserve">
      в пункте 2 слова "секретно или" заменить словами "секретно и";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Для должностных лиц и граждан Республики Казахстан, допущенных к государственным секретам на постоянной основе, устанавливаются процентные надбавки к заработной плате в зависимости от формы допуска к государственным секретам."; </w:t>
      </w:r>
      <w:r>
        <w:br/>
      </w:r>
      <w:r>
        <w:rPr>
          <w:rFonts w:ascii="Times New Roman"/>
          <w:b w:val="false"/>
          <w:i w:val="false"/>
          <w:color w:val="000000"/>
          <w:sz w:val="28"/>
        </w:rPr>
        <w:t xml:space="preserve">
      в пункте 4 слова "Иностранцы", "иностранцев" заменить словами "Иностранные граждане и лица без гражданства", "иностранных граждан и лиц без гражданства"; </w:t>
      </w:r>
      <w:r>
        <w:br/>
      </w:r>
      <w:r>
        <w:rPr>
          <w:rFonts w:ascii="Times New Roman"/>
          <w:b w:val="false"/>
          <w:i w:val="false"/>
          <w:color w:val="000000"/>
          <w:sz w:val="28"/>
        </w:rPr>
        <w:t xml:space="preserve">
      16) пункт 1 статьи 30 дополнить абзацем следующего содержания: </w:t>
      </w:r>
      <w:r>
        <w:br/>
      </w:r>
      <w:r>
        <w:rPr>
          <w:rFonts w:ascii="Times New Roman"/>
          <w:b w:val="false"/>
          <w:i w:val="false"/>
          <w:color w:val="000000"/>
          <w:sz w:val="28"/>
        </w:rPr>
        <w:t xml:space="preserve">
      "отказ от подписания договора (контракта) о допуске к государственным секретам;"; </w:t>
      </w:r>
      <w:r>
        <w:br/>
      </w:r>
      <w:r>
        <w:rPr>
          <w:rFonts w:ascii="Times New Roman"/>
          <w:b w:val="false"/>
          <w:i w:val="false"/>
          <w:color w:val="000000"/>
          <w:sz w:val="28"/>
        </w:rPr>
        <w:t xml:space="preserve">
      17) в пункте 2 статьи 31 слово "администрации" заменить словом "работодателя"; </w:t>
      </w:r>
      <w:r>
        <w:br/>
      </w:r>
      <w:r>
        <w:rPr>
          <w:rFonts w:ascii="Times New Roman"/>
          <w:b w:val="false"/>
          <w:i w:val="false"/>
          <w:color w:val="000000"/>
          <w:sz w:val="28"/>
        </w:rPr>
        <w:t xml:space="preserve">
      18) абзац второй части второй статьи 32 после слов "права выезда" дополнить словами "на постоянное место жительства"; </w:t>
      </w:r>
      <w:r>
        <w:br/>
      </w:r>
      <w:r>
        <w:rPr>
          <w:rFonts w:ascii="Times New Roman"/>
          <w:b w:val="false"/>
          <w:i w:val="false"/>
          <w:color w:val="000000"/>
          <w:sz w:val="28"/>
        </w:rPr>
        <w:t xml:space="preserve">
      19) статью 34 изложить в следующей редакции: </w:t>
      </w:r>
      <w:r>
        <w:br/>
      </w:r>
      <w:r>
        <w:rPr>
          <w:rFonts w:ascii="Times New Roman"/>
          <w:b w:val="false"/>
          <w:i w:val="false"/>
          <w:color w:val="000000"/>
          <w:sz w:val="28"/>
        </w:rPr>
        <w:t xml:space="preserve">
      "Статья 34. Допуск организаций к проведению работ с использованием сведений, составляющих государственные секреты </w:t>
      </w:r>
      <w:r>
        <w:br/>
      </w:r>
      <w:r>
        <w:rPr>
          <w:rFonts w:ascii="Times New Roman"/>
          <w:b w:val="false"/>
          <w:i w:val="false"/>
          <w:color w:val="000000"/>
          <w:sz w:val="28"/>
        </w:rPr>
        <w:t xml:space="preserve">
      1. Допуск организаций к проведению работ с использованием сведений, составляющих государственные секреты, осуществляется на основании разрешения, выдаваемого Комитетом национальной безопасности и его органами. </w:t>
      </w:r>
      <w:r>
        <w:br/>
      </w:r>
      <w:r>
        <w:rPr>
          <w:rFonts w:ascii="Times New Roman"/>
          <w:b w:val="false"/>
          <w:i w:val="false"/>
          <w:color w:val="000000"/>
          <w:sz w:val="28"/>
        </w:rPr>
        <w:t xml:space="preserve">
      Разрешение выдается на основании результатов специальной экспертизы организаций и аттестации их руководителей. </w:t>
      </w:r>
      <w:r>
        <w:br/>
      </w:r>
      <w:r>
        <w:rPr>
          <w:rFonts w:ascii="Times New Roman"/>
          <w:b w:val="false"/>
          <w:i w:val="false"/>
          <w:color w:val="000000"/>
          <w:sz w:val="28"/>
        </w:rPr>
        <w:t xml:space="preserve">
      2. Допуск государственных органов, обеспечивающих деятельность Президента, государственных органов, непосредственно подчиненных и подотчетных Президенту, аппаратов Парламента, Центральной избирательной комиссии, аппарата Конституционного Совета, аппарата Верховного суда, центральных исполнительных органов, акиматов областей (города республиканского значения, столицы) к проведению работ с использованием сведений, составляющих государственные секреты, осуществляется руководителями указанных государственных органов в порядке, определяемом Правительством Республики Казахстан."; </w:t>
      </w:r>
      <w:r>
        <w:br/>
      </w:r>
      <w:r>
        <w:rPr>
          <w:rFonts w:ascii="Times New Roman"/>
          <w:b w:val="false"/>
          <w:i w:val="false"/>
          <w:color w:val="000000"/>
          <w:sz w:val="28"/>
        </w:rPr>
        <w:t xml:space="preserve">
      20) статью 35 дополнить частью следующего содержания: </w:t>
      </w:r>
      <w:r>
        <w:br/>
      </w:r>
      <w:r>
        <w:rPr>
          <w:rFonts w:ascii="Times New Roman"/>
          <w:b w:val="false"/>
          <w:i w:val="false"/>
          <w:color w:val="000000"/>
          <w:sz w:val="28"/>
        </w:rPr>
        <w:t xml:space="preserve">
      "Требования, предъявляемые к средствам защиты государственных секретов, определяются в государственных стандартах, разрабатываемых в соответствии с законодательством Республики Казахстан."; </w:t>
      </w:r>
      <w:r>
        <w:br/>
      </w:r>
      <w:r>
        <w:rPr>
          <w:rFonts w:ascii="Times New Roman"/>
          <w:b w:val="false"/>
          <w:i w:val="false"/>
          <w:color w:val="000000"/>
          <w:sz w:val="28"/>
        </w:rPr>
        <w:t xml:space="preserve">
      21) дополнить статьями 36-1, 36-2 следующего содержания: </w:t>
      </w:r>
      <w:r>
        <w:br/>
      </w:r>
      <w:r>
        <w:rPr>
          <w:rFonts w:ascii="Times New Roman"/>
          <w:b w:val="false"/>
          <w:i w:val="false"/>
          <w:color w:val="000000"/>
          <w:sz w:val="28"/>
        </w:rPr>
        <w:t xml:space="preserve">
      "Статья 36-1. Межведомственный и ведомственный контроль </w:t>
      </w:r>
      <w:r>
        <w:br/>
      </w:r>
      <w:r>
        <w:rPr>
          <w:rFonts w:ascii="Times New Roman"/>
          <w:b w:val="false"/>
          <w:i w:val="false"/>
          <w:color w:val="000000"/>
          <w:sz w:val="28"/>
        </w:rPr>
        <w:t xml:space="preserve">
      1. Межведомственный контроль за обеспечением защиты государственных секретов в государственных органах и организациях осуществляет уполномоченный государственный орган по защите государственных секретов. </w:t>
      </w:r>
      <w:r>
        <w:br/>
      </w:r>
      <w:r>
        <w:rPr>
          <w:rFonts w:ascii="Times New Roman"/>
          <w:b w:val="false"/>
          <w:i w:val="false"/>
          <w:color w:val="000000"/>
          <w:sz w:val="28"/>
        </w:rPr>
        <w:t xml:space="preserve">
      Акимат области (города республиканского значения, столицы) по согласованию с уполномоченным государственным органом по защите государственных секретов осуществляет контроль за обеспечением защиты государственных секретов в районных (городов областного значения) акиматах. </w:t>
      </w:r>
      <w:r>
        <w:br/>
      </w:r>
      <w:r>
        <w:rPr>
          <w:rFonts w:ascii="Times New Roman"/>
          <w:b w:val="false"/>
          <w:i w:val="false"/>
          <w:color w:val="000000"/>
          <w:sz w:val="28"/>
        </w:rPr>
        <w:t xml:space="preserve">
      2. Государственные органы по согласованию с уполномоченным государственным органом по защите государственных секретов осуществляют контроль за обеспечением защиты государственных секретов в ведомствах, территориальных органах и организациях, находящихся в их ведении. </w:t>
      </w:r>
      <w:r>
        <w:br/>
      </w:r>
      <w:r>
        <w:rPr>
          <w:rFonts w:ascii="Times New Roman"/>
          <w:b w:val="false"/>
          <w:i w:val="false"/>
          <w:color w:val="000000"/>
          <w:sz w:val="28"/>
        </w:rPr>
        <w:t xml:space="preserve">
      3. Контроль за обеспечением защиты государственных секретов в Администрации Президента Республики Казахстан, в аппаратах палат Парламента Республики Казахстан, Канцелярии Премьер-Министра Республики Казахстан, Комитете национальной безопасности Республики Казахстан, Службе охраны Президента Республики Казахстан организуется их руководителями. </w:t>
      </w:r>
      <w:r>
        <w:br/>
      </w:r>
      <w:r>
        <w:rPr>
          <w:rFonts w:ascii="Times New Roman"/>
          <w:b w:val="false"/>
          <w:i w:val="false"/>
          <w:color w:val="000000"/>
          <w:sz w:val="28"/>
        </w:rPr>
        <w:t xml:space="preserve">
      4. Порядок осуществления межведомственного и ведомственного контроля за обеспечением защиты государственных секретов в государственных органах и организациях определяется Правительством Республики Казахстан. </w:t>
      </w:r>
    </w:p>
    <w:p>
      <w:pPr>
        <w:spacing w:after="0"/>
        <w:ind w:left="0"/>
        <w:jc w:val="both"/>
      </w:pPr>
      <w:r>
        <w:rPr>
          <w:rFonts w:ascii="Times New Roman"/>
          <w:b w:val="false"/>
          <w:i w:val="false"/>
          <w:color w:val="000000"/>
          <w:sz w:val="28"/>
        </w:rPr>
        <w:t xml:space="preserve">      Статья 36-2. Прокурорский надзор </w:t>
      </w:r>
      <w:r>
        <w:br/>
      </w:r>
      <w:r>
        <w:rPr>
          <w:rFonts w:ascii="Times New Roman"/>
          <w:b w:val="false"/>
          <w:i w:val="false"/>
          <w:color w:val="000000"/>
          <w:sz w:val="28"/>
        </w:rPr>
        <w:t xml:space="preserve">
      Надзор за применением законодательства по обеспечению защиты государственных секретов и законностью принимаемых при этом решений осуществляют Генеральный прокурор Республики Казахстан и подчиненные ему прокуроры."; </w:t>
      </w:r>
      <w:r>
        <w:br/>
      </w:r>
      <w:r>
        <w:rPr>
          <w:rFonts w:ascii="Times New Roman"/>
          <w:b w:val="false"/>
          <w:i w:val="false"/>
          <w:color w:val="000000"/>
          <w:sz w:val="28"/>
        </w:rPr>
        <w:t xml:space="preserve">
      22) в пункте 1 статьи 37 слова "а также иностранцы" заменить словами "иностранные граждане и лица без гражданства". </w:t>
      </w:r>
    </w:p>
    <w:bookmarkStart w:name="z13" w:id="12"/>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"Патентный закон" (Ведомости Парламента Республики Казахстан, 1999 г., N 20, ст. 718;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 внесении изменений и дополнений в некоторые законодательные акты Республики Казахстан по вопросам интеллектуальной собственности", опубликованный в газетах "Егемен Казакстан" 27, 28 июля 2004 г. и "Казахстанская правда" 15 июля 2004 г.): </w:t>
      </w:r>
      <w:r>
        <w:br/>
      </w:r>
      <w:r>
        <w:rPr>
          <w:rFonts w:ascii="Times New Roman"/>
          <w:b w:val="false"/>
          <w:i w:val="false"/>
          <w:color w:val="000000"/>
          <w:sz w:val="28"/>
        </w:rPr>
        <w:t xml:space="preserve">
      в пункте 1 статьи 37 слова "государственную тайну" заменить словами "государственные секреты". </w:t>
      </w:r>
    </w:p>
    <w:bookmarkEnd w:id="12"/>
    <w:bookmarkStart w:name="z14" w:id="13"/>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декабря 1999 г. "О труде в Республике Казахстан" (Ведомости Парламента Республики Казахстан, 1999 г., N 24, ст. 1068; 2001 г., N 23, ст. 309; 2003 г., N 18, ст. 142): </w:t>
      </w:r>
      <w:r>
        <w:br/>
      </w:r>
      <w:r>
        <w:rPr>
          <w:rFonts w:ascii="Times New Roman"/>
          <w:b w:val="false"/>
          <w:i w:val="false"/>
          <w:color w:val="000000"/>
          <w:sz w:val="28"/>
        </w:rPr>
        <w:t xml:space="preserve">
      в статье 26: </w:t>
      </w:r>
      <w:r>
        <w:br/>
      </w:r>
      <w:r>
        <w:rPr>
          <w:rFonts w:ascii="Times New Roman"/>
          <w:b w:val="false"/>
          <w:i w:val="false"/>
          <w:color w:val="000000"/>
          <w:sz w:val="28"/>
        </w:rPr>
        <w:t xml:space="preserve">
      в подпункте 12) слова "государственную, служебную" заменить словами "государственные секреты"; </w:t>
      </w:r>
      <w:r>
        <w:br/>
      </w:r>
      <w:r>
        <w:rPr>
          <w:rFonts w:ascii="Times New Roman"/>
          <w:b w:val="false"/>
          <w:i w:val="false"/>
          <w:color w:val="000000"/>
          <w:sz w:val="28"/>
        </w:rPr>
        <w:t xml:space="preserve">
      дополнить подпунктом 15) следующего содержания: </w:t>
      </w:r>
      <w:r>
        <w:br/>
      </w:r>
      <w:r>
        <w:rPr>
          <w:rFonts w:ascii="Times New Roman"/>
          <w:b w:val="false"/>
          <w:i w:val="false"/>
          <w:color w:val="000000"/>
          <w:sz w:val="28"/>
        </w:rPr>
        <w:t xml:space="preserve">
      "15) прекращения в порядке, установленном законодательством о государственных секретах, допуска работника к государственным секретам, если в его основные должностные обязанности входит работа со сведениями, составляющими государственные секреты.". </w:t>
      </w:r>
    </w:p>
    <w:bookmarkEnd w:id="13"/>
    <w:bookmarkStart w:name="z15" w:id="14"/>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2004 г. "О внесении изменений и дополнений в некоторые законодательные акты Республики Казахстан по вопросам выборного законодательства", опубликованный в газетах "Егемен Казакстан" 27 июля 2004 г. и "Казахстанская правда" 15 июля 2004 г.): </w:t>
      </w:r>
      <w:r>
        <w:br/>
      </w:r>
      <w:r>
        <w:rPr>
          <w:rFonts w:ascii="Times New Roman"/>
          <w:b w:val="false"/>
          <w:i w:val="false"/>
          <w:color w:val="000000"/>
          <w:sz w:val="28"/>
        </w:rPr>
        <w:t xml:space="preserve">
      пункт 1 статьи 6 дополнить подпунктом 2-1) следующего содержания: </w:t>
      </w:r>
      <w:r>
        <w:br/>
      </w:r>
      <w:r>
        <w:rPr>
          <w:rFonts w:ascii="Times New Roman"/>
          <w:b w:val="false"/>
          <w:i w:val="false"/>
          <w:color w:val="000000"/>
          <w:sz w:val="28"/>
        </w:rPr>
        <w:t xml:space="preserve">
      "2-1) утверждение региональных программ в области защиты государственных секретов;". </w:t>
      </w:r>
    </w:p>
    <w:bookmarkEnd w:id="14"/>
    <w:bookmarkStart w:name="z16" w:id="15"/>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 "О науке" (Ведомости Парламента Республики Казахстан, 2001 г., N 15-16, ст. 226): </w:t>
      </w:r>
      <w:r>
        <w:br/>
      </w:r>
      <w:r>
        <w:rPr>
          <w:rFonts w:ascii="Times New Roman"/>
          <w:b w:val="false"/>
          <w:i w:val="false"/>
          <w:color w:val="000000"/>
          <w:sz w:val="28"/>
        </w:rPr>
        <w:t xml:space="preserve">
      1) в подпункте 11) пункта 1 статьи 5 слова "относящихся к государственной, служебной или коммерческой тайне" заменить словами "составляющих государственные секреты или охраняемые законом тайны"; </w:t>
      </w:r>
      <w:r>
        <w:br/>
      </w:r>
      <w:r>
        <w:rPr>
          <w:rFonts w:ascii="Times New Roman"/>
          <w:b w:val="false"/>
          <w:i w:val="false"/>
          <w:color w:val="000000"/>
          <w:sz w:val="28"/>
        </w:rPr>
        <w:t xml:space="preserve">
      2) в части второй пункта 1 статьи 23 слова "являющейся государственной или служебной тайной" заменить словами "содержащей государственные секреты".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его подписания. </w:t>
      </w:r>
    </w:p>
    <w:bookmarkEnd w:id="1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