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cd23" w14:textId="684c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2004 года N 1123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ООО "Издательство "КолосС" (город Москва) поставщиком товаров и услуг по обеспечению организаций образования учебной литературой, закупка которых имеет важное стратегическое значение.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Организациям образования, согласно приложению к настоящему постановлению, обеспечить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товаров и услуг с юридическим лицом, указанным в пункте 1 настоящего постановления, в пределах средств, предусмотренных республиканским бюджетом на 2004 год по программе 020 "Подготовка специалистов с высшим и послевузовским профессиональным образованием";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товаров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2004 года N 1123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Республиканское государственное казенное предприятие "Павлодарский государственный университет имени С. Торайгырова";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казенное предприятие "Евразийский национальный университет имени Л.Н. Гумилева";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Республиканское государственное предприятие "Казахский государственный агротехнический университет имени С. Сейфуллина";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Республиканское государственное казенное предприятие "Казахский национальный аграрный университет";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Республиканское государственное казенное предприятие "Западно-Казахстанский аграрно-технический университет имени Жангир хана";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Республиканское государственное казенное предприятие "Южно-Казахстанский государственный университет имени М. Ауэзова";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Республиканское государственное казенное предприятие "Восточно-Казахстанский государственный университет имени С. Аманжолова";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Республиканское государственное казенное предприятие "Восточно-Казахстанский государственный технический университет имени Д. Серикбаева";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Республиканское государственное казенное предприятие "Карагандинский государственный университет имени Е.А. Букетова";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Республиканское государственное казенное предприятие "Таразский государственный университет имени М.Х. Дулати".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