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5d43" w14:textId="b23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1125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12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>944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12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>944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>944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12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января 2002 года N 21 "Вопросы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2002 г., N 1, ст. 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2002 года N 366 "О реорганизации государственных учреждений Комитета государственного санитарно-эпидемиологического надзора Министерства здравоохранения Республики Казахстан "Актюбинская противочумная станция" и "Шымкентская противочумная станция";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изменений и дополнений,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2002 года N 1293 "Некоторые вопросы Комитета государственного санитарно-эпидемиологического надзора Министерства здравоохранения Республики Казахстан".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2004 года N 1125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государственного санитарно-эпидемиологического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Министерства здравоохранения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2004 года N 1125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Комитета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санитарно-эпидемиологического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Структура исключена постановлением Правительства РК от 12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2004 года N 1125  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санитарно-эпидемиологического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надзора Министерства здравоохранения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Перечень исключен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