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d684" w14:textId="0f6d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1127. Утратило силу, за исключением подпункта 3) пункта 1 -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29 октября 2004 года N 1127 утратило силу, за исключением подпункта 3) пункта 1 - 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(Подпункты 1) - 2)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организаций, находящихся в ведении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- 5.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2 - 5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1127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Налоговом комитете Министерства финансов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 утратило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Налогового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Структура утратила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в ведении Налогового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Республиканское государственное предприятие               "КазАлкоЦентр"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2004 года N 1127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некоторых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Подпункты 1) и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октября 2002 года N 1102 "Вопросы Налогового комитета Министерства финансов Республики Казахстан" (САПП Республики Казахстан, 2002 г., N 33, ст. 359).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2003 года N 114 "О создании государственного учреждения "Межрегиональный налоговый комитет N 1 Налогового комитета Министерства финансов Республики Казахстан" (САПП Республики Казахстан, 2003 г., N 4, ст. 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сентября 2003 года N 1004 "О внесении дополнений и изменений в некоторые решения Правительства Республики Казахстан" (САПП Республики Казахстан, 2003 г., N 39, 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января 2004 года N 49 "О внесении изменения в постановление Правительства Республики Казахстан от 9 октября 2002 года N 1102".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5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августа 2004 года N 860 "О внесении изменений и дополнений в некоторые решения Правительства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