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c4ad" w14:textId="9adc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Комитета казначейства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2004 года N 1129. Утратило силу постановлением Правительства Республики Казахстан от 24 апреля 2008 года N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29 октября 2004 года N 1129 утратило силу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прилагаемые: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Положение о Комитете казначейства Министерства финансов Республики Казахстан (далее - Комитет);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структуру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Разрешить председателю Комитета иметь четырех заместителей.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 внесены изменения - постановлением Правительства РК от 8 апреля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10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Признать утратившим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от 29 октября 2004 года N 1129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о Комитете казначейства Министерства финансов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Комитет казначейства Министерства финансов Республики Казахстан (далее - Комитет) является ведомством Министерства финансов Республики Казахстан, осуществляющим в пределах своей компетенции реализационные и контрольно-надзорные функции в сфере исполнения государственного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Основными задачами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организация исполнения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обслуживание местных бюджетов, в том числе счетов государственных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контроль соответствия действующему бюджетному законодательству документов, представляемых администраторами бюджетных программ и государственными учреждениями в органы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 своей деятельности Комитет руководствуется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Комитет имеет территориальные подразделения.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также, в соответствии с законодательством, счета в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Комитет вступает в гражданско-правовые отношения от собственного имени. Казначейство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Комитет по вопросам своей компетенции в установленном законодательством порядке издает приказы, которые имеют обязательную силу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Структура и лимит штатной численности Комитета утверждаются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Юридический адрес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473000, город Астана, проспект Победы, 11.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6 внесены изменения - постановлением Правительства РК от 22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Полное наименование Комитета - государственное учреждение "Комитет казначейства Министерства финансов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Настоящее Положение является учредительным документом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Финансирование деятельности Комитета осуществляется из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2. Функции и права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10. Комитет в установленном законодательством порядке осуществляет: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функции, обеспечивающие реализацию государственной политики в сфере: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обслуживания исполнения государственного бюджета и подготовки информации о результатах исполнения республиканского и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финансирования расходов республиканского бюджета в соответствии с бюджетными назначениями на очередной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осуществления переводов денег по поручениям государственных учреждений как в национальной, так и в иностранной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организации обеспечения наличными деньгами государственных учреждений через банки второго уровня и организации, имеющие лицензии на оказание соответствующих видов банковских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представления информации об исполнении местных бюджетов в местные исполнительные органы и Министерство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подготовки оперативной, месячной, квартальной и годовой отчетности об исполнении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представления администраторам республиканских и местных бюджетных программ, государственным учреждениям, финансируемым из республиканского и местных бюджетов, ежемесячной информации о произведенных расходах в разрезе программ, подпрограмм и специфик;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подготовки сводных отчетов об использовании средств, получаемых от платных услуг, спонсорской и благотворительной помощи, о проведении расходов с валютных счетов;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обеспечения функционирования государственной информационной системы казначейства;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осуществления перевода денег при погашении и обслуживании государственных внешних займов и негосударственных внешних займов, имеющих государственную гарантию;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проведения работ по выдаче, обслуживанию и возврату бюджетных кредитов и средств, отвлеченных из республиканского бюджета в случае вступления в силу государственной гарантии, а также средств заемщиков;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обеспечения учета правительственных и гарантированных государством долговых обязательств и требований, и операций по снятию средств со счетов правительственных внешних займов;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обеспечения выполнения обязательств заемщиками по бюджетным кредитам перед республиканским бюджетом, государственным и гарантированным государством займам резидентов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формирование сводного финансового плана финансирования республиканского бюджета и ведения уточненного сводного плана финансирования республиканского бюджета на текущий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осуществления регистрации гражданско-правовых сделок, заключаемых государственными учреждениями за счет бюджетных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прогнозирования потоков наличности республиканского бюджета и управления текущими остатками денег республиканского бюджета с целью получения дохода путем их размещения во вклады (депозиты) Национального Банка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управления временно свободными деньгами местных исполнительных органов, полученных в доверительное управление, их размещение и возврат с начисленным вознаграждением;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обеспечения распределения государственных налогов и платежей между республиканским и местными бюджетами и зачисления их в бюджеты разных уровней;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осуществления по предложению органов финансового контроля взыскания (отзыва) денег в бюджет в бесспорном порядке при незаконном и нецелевом использовании государственными учреждениями;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контрольные и надзорные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контроль за соответствием сводного финансового плана администраторов бюджетных программ индивидуальным планам финансирования государственных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контроль за соответствием сумм принимаемых государственными учреждениями обязательств суммам выданных разрешений;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контроль за соответствием принимаемых государственными учреждениями обязательств мероприятиям, указанным в паспортах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осуществление проверки представляемых государственными учреждениями документов на соответствие бюджетному законодательству;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организация проверок по соблюдению валютного законодательства при проведении валютных операций государственными учреждениями;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осуществление предварительного и текущего контроля за соблюдением законодательства о бухгалтерском учете в государственных учреждениях;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контроль за правильностью выдачи разрешений на открытие счетов государственных учреждений, платных услуг, спонсорской и благотворительной помощи и депозитного счета;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контроль за правильностью зачисления доходов от оказания платных услуг на счета государственных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контроль за проведением операции по расходам по счетам платных услуг, спонсорской и благотворительной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приостановление исполнения казначейских платежных операций в случаях несоответствия: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планов финансирования бюджетных программ (подпрограмм) сводному плану 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проводимых платежей принятым обязательствам;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мониторинг освоения бюджетных средств и учета расходов государственных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ведение и учет валютных операций государственных учреждений через соответствующие банковские счета Комитета в Национальном Банке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осуществление приема и проверки квартальных и годовых отчетов администраторов республиканских бюджетных программ об исполнении планов финансирования по бюджетным средствам, валютным и текущим счетам;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мониторинга и управления правительственным и гарантированным государством долгом, мониторинга за соблюдением требований по задолженности республиканскому бюджету, а также мониторинга и контроля долга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контроль за соблюдением организационных мер при работе с интегрированной информационной системой казначейства;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контроль за исполнением обязательств агентов Министерства финансов Республики Казахстан по обслуживанию бюджетных кредитов, государственных и гарантированных государством займов.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10 внесены изменения - постановлением Правительства РК от 27 февраля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Комитет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получать от государственных учреждений информацию и сведения, необходимые для организации исполнения республиканского и местных бюджетов, а в случае их несвоевременного представления, запрашивать бухгалтерскую отчетность;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иметь единый казначейский счет и банковские счета в тенге и иностранной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проверять обоснованность расчетов, представляемых администраторами бюджетных программ, при формировании сводного финансового плана на соответствующий финансовый год и внесение изменений в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вносить предложения, направленные на соблюдение финансовой дисциплины, целевое и эффективное использование государственных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выявлении нарушений в финансовой отчетности государственных учреждений составлять протокола об административных правонарушениях и направлять их на рассмотрение в органы финансового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пределах своей компетенции принимать приказы по вопросам бюджетного и бухгалтерского учета, отчетности в бюджетной системе и внутреннего аудита в органах казначейства, ведения учетных операций и обеспечивать контроль за их исполнением, а также участвовать в разработке проектов нормативных 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участвовать в подготовке проектов международных договоров, контрактов и соглашений;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запрашивать и получать от министерств, ответственных за реализацию инвестиционных проектов, отчеты о поступлении (освоении) и расходовании средств правительственных внешних займов;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получать от финансовых агентов, заемщиков, государственных органов всю информацию, необходимую для осуществления бюджетного кредитования при государственном и гарантированном государством заимствовании;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осуществлять проверку деятельности органов Комитета, вносить предложения по ее совершенствованию;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разрабатывать предложения по практическому использованию опыта работы казначейства зарубежных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осуществлять следующие банковские операции в национальной и иностранной валюте исключительно в отношении и за счет средств государственного бюджета, без права делегирования их осуществления третьим лицам: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прием депозитов, открытие и ведение банковских счетов юридических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переводные операции: выполнение поручений юридических лиц по переводу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учетные операции: учет (дисконт) векселей и иных долговых обязательств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заемные операции: предоставление кредитов в денежной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открытие (выставление) и подтверждение аккредитива и исполнения обязательств по нему.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Имущество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12. Комитет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Имущество, закрепленное за Комитетом, относится к республиканской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Комитет не вправе самостоятельно отчуждать или иным способом распоряжаться закрепленным за ним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Комитету может быть предоставлено право распоряжения имуществом, в случаях и пределах, установленных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4. Организация деятельности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15.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Председатель Комитета имеет заместителей, назначаемых на должности и освобождаемых от должностей в установленном законодательством порядке, число которых определяется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Председатель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В этих целях председатель: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определяет обязанности и полномочия своих заместителей, руководителей структурных подразделений Комитета;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законодательством и номенклатурой должностей работников органов системы Министерства финансов Республики Казахстан, утверждаемой Министром финансов Республики Казахстан, назначает на должности и освобождает от должностей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установленном законодательством порядке налагает дисциплинарные взыскания на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подписывает приказы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утверждает типовое положение и типовую структуру территориальных подразделений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утверждает положения о структурных подразделениях и территориальных органах Комитета;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утверждает структуру, распределение штатной численности и штатные расписания территориальных подразделений Комитета в пределах утвержденных типовой структуры и лимита штатной численности;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представляет Комитет в государственных органах и иных организациях. 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18. Реорганизация и ликвидация Комитета осуществляется в соответствии с законодательством.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от 29 октября 2004 года N 1129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Комитета казначейства Министерства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финансов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Руководство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Управление сводного финансового плана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Управление финансирования расходов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Управление учета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Управление платежных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Управление наличности, анализа и сверки счетов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Управление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Управление финансового обслуживания государственного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Управление мониторинга и возврата государственного и гарантированного государством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Управление сводной отчетности и Главной книги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Управление организации бюджетного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Управление сопровождения казначейской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Управление сопровождения программно-технологических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Управление организационной и кадровой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Управление внутреннего контроля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от 29 октября 2004 года N 1129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решений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Подпункт 1) и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мая 1999 года N 626 "Вопросы Комитета казначейства Министерства финансов Республики Казахстан" (САПП Республики Казахстан, 1999 г., N 22, ст. 215).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Пункт 4 Изменений,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июля 1999 года N 951 "О переименовании Республиканского государственного предприятия "Главный вычислительный центр Министерства финансов Республики Казахстан" (САПП РК, 1999 г., N 34, ст. 303).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Подпункт 1)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июля 2000 года N 1084 "О внесении изменений в постановления Правительства Республики Казахстан от 24 мая 1999 года N 626 и от 5 июля 1999 года N 930" (САПП Республики Казахстан, 2000 г., N 30, ст. 369).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Пункт 1 Изменений и дополнений,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июня 2001 года N 813 "О внесении изменений и дополнений в некоторые решения Правительства Республики Казахстан" (САПП Республики Казахстан, 2001 г., N 22, ст. 276).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2003 года N 862 "О внесении изменения в постановление Правительства Республики Казахстан от 24 мая 1999 года N 626".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Абзац четвертый пункта 4 Изменений и дополнений, которые вносятся в некоторые решения Правительства Республики Казахстан, утвержденные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июня 2004 года N 695 "О переименовании государственных учреждений - территориальных органов Комитета казначейства Министерства финансов Республики Казахстан, внесении изменений и дополнений и признании утратившими силу некоторых решений Правительства Республики Казахстан" (САПП Республики Казахстан, 2004 г., N 25, ст. 328).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