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7192" w14:textId="14e7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марта 1998 года N 207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2004 года N 1131. Утратило силу постановлением Правительства Республики Казахстан от 21 августа 2015 года №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21.08.2015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июля 2004 года "Об электроэнергетике"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марта 1998 года N 207 "Об утверждении Положения об электроснабжении потребителей, имеющих аварийную бронь, и порядке компенсации затрат энергоснабжающих организаций за поставку электроэнергии" (САПП Республики Казахстан, 1998 г., N 8, ст. 55)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и условий энергоснабжения потребителей, имеющих аварийную бронь";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"прилагаемое Положение об электроснабжении потребителей, имеющих аварийную бронь, и порядке компенсации затрат энергоснабжающих организаций за поставку электроэнергии" заменить словами "прилагаемые Правила и условия энергоснабжения потребителей, имеющих аварийную бронь";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", индустрии и торговли", "Комитетом Республики Казахстан по чрезвычайным ситуациям" заменить словами "и минеральных ресурсов", "Министерством по чрезвычайным ситуациям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3,4 и 5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электроснабжении потребителей, имеющих аварийную бронь, и порядке компенсации затрат энергоснабжающих организаций за поставку электроэнергии, утвержденном указанным постановлением, изложить в новой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29 октября 2004 года N 1131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 условия об энергоснабжении потребителей,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имеющих аварийную бронь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определяют порядок обеспечения электрической энергией организации хозяйственной инфраструктуры Республики Казахстан, отключение которых представляет опасность для жизни людей или влечет за собой катастрофические или экономические последствия и устанавливает порядок оплаты за ее поставку.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1. Понятия, используемые в настоящих Правилах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Объекты непрерывного энергоснабжения (далее - ОНЭ) - объекты хозяйственной инфраструктуры, в силу технологических причин нуждающиеся в непрерывном энергоснабжении, отключение которых может привести к гибели людей, нарушению работы объектов жизнеобеспечения, катастрофическим экологическим, социальным или экономическим последствиям.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Аварийная бронь - минимально необходимая электрическая мощность, подача которой на объект непрерывного энергоснабжения сохраняет функционирование важных для него устройств и предотвращает нарушение работы объектов жизнеобеспечения, а также катастрофические экологические, социальные или экономические последствия или гибель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ОНЭ республиканского значения - объекты непрерывного энергоснабжения государственной формы собственности, поставка электроэнергии которым в размерах аварийной брони осуществляется за счет средств республиканского бюджета, в пределах сумм, предназначенных на расходы по потреблению электроэнергии для этих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ОНЭ местного значения - объекты непрерывного энергоснабжения государственной формы собственности, перечень которых утверждается акимами областей,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Особый режим работы объектов электроэнергетики - вынужденный режим, вводимый при крупных технологических нарушениях на объектах электроэнергетики.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Объекты, обеспечиваемые аварийной бронью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перечень объектов непрерывного энергоснабжения, для которых определяется величина аварийной брони,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объекты, обеспечивающие безопасность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теле-радиокоммуникации;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водоснабжения, канализации и теплоснабжения;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лечебные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объекты, обеспечивающие противопожарную безопасность, содержание которых предусмотрено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объекта, включенного в перечень ОНЭ, энергоснабжающей и/или энергопередающей организациями совместно с представителем ОНЭ составляется акт аварийной брони в соответствии с инструкцией о порядке составления акта аварийной и технологической брони энергоснабжения, утвержденной уполномоченным органом, в которой указывается величина аварийной брони и схема питания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аварийной брони направляется в уполномоченный орган (местный исполнительный орган). Акт аварийной брони является обязательным приложением к договору на энергоснабжение и/или договору на передачу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Уполномоченным органом (местным исполнительным органом) после получения актов аварийной брони определяется суммарная величина мощности, необходимая для покрытия аварийной брони, соответственно для каждого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Перечни ОНЭ с указанием величин аварийной брони для каждого ОНЭ передаются системному оператору.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3. Порядок поставки электроэнергии для ОНЭ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Поставка электрической энергии в объеме, необходимом для нормального функционирования каждого ОНЭ, осуществляется энергоснабжающей и/или энергопередающей организацией на основе двухстороннего договора, заключаемого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заключении договора: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ОНЭ, являющийся государственным учреждением, представляет письменное подтверждение областного финансового управления о средствах, предусмотренных в бюджете на расходы данного учреждения по потреблению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ОНЭ, являющийся государственным предприятием или иной организацией, представляет энергоснабжающей и/или энергопередающей организации банковскую гарантию, оформленную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подтверждение областного финансового управления и банковская гарантия являются неотъемлемой частью договоров на энергоснабжение и передачу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неуплате ОНЭ счетов энергоснабжающей и/или энергопередающей организации за поставленную электроэнергию энергоснабжающая и/или энергопередающая организация вправе ограничить поставку ОНЭ электроэнергии до уровня аварийной брони, предупредив об этом организацию, имеющую в своем составе ОНЭ, не менее чем за 14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возникновении чрезвычайных ситуаций (землетрясения, наводнения, другие стихийные бедствия) исполнение договорных обязательств на поставку электроэнергии ОНЭ энергоснабжающей и/или энергопередающей организацией может быть приостановлено по решению Правительства Республики Казахстан. В этих случаях распределение электроэнергии будет осуществляться по его указанию, которое является обязательным для всех энергоснабжающих и/или энергопередающих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Поставка электроэнергии для ОНЭ при особом режиме работы объектов электроэнергетики должен осуществляться по разработанным энергопередающими организациями схемам, обеспечивающим подачу для ОНЭ региона количества электроэнергии, необходимой для покрытия аварийной брони.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4. Порядок расчетов по поставкам электроэнергии для ОНЭ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Расчеты с энергоснабжающей организацией за электроэнергию, поставляемую по договорам для ОНЭ, входящих в утвержденный перечень неотключаемых объектов, производятся на основе двустороннего договора, заключаемого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Расчеты за потребляемую и/или передаваемую на покрытие аварийной брони ОНЭ электроэнергию в период особого режима работы объектов электроэнергетики производятся с фактическим поставщиком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наступлении обстоятельств ограничения энергоснабжения ОНЭ до уровня аварийной брони расчеты за потребленную и/или переданную электроэнергию по аварийной брони осуществляются: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государственных учреждений за счет бюджетных средств, предусмотренных в расходах на потребление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государственных предприятий и иных организаций в рамках заключенных договоров и банковской гарантии.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