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0dbe" w14:textId="7080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на 2005-2006 годы по реализации Государственной программы функционирования и развития языков на 2001-2010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2004 года № 1146. Утратило силу постановлением Правительства Республики Казахстан от 1 июля 2011 года № 747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01.07.2011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7 февраля 2001 года N 550 "О Государственной программе функционирования и развития языков на 2001-2010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на 2005-2006 годы по реализации Государственной программы функционирования и развития языков на 2001-2010 годы (далее - План).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местных исполнительных органов в месячный срок разработать и утвердить региональную программу функционирования и развития языков на 2005-2006 годы.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Руководителям центральных и местных исполнительных органов обеспечить реализацию мероприятий, определенных Планом, и представлять Министерству культуры, информации и спорта Республики Казахстан ежегодно, не позднее 20 июня и 20 декабря, информацию о выполнении мероприятий Плана.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культуры, информации и спорта Республики Казахстан представлять Правительству Республики Казахстан ежегодно, не позднее 30 июня и 30 декабря, сводную информацию о выполнении мероприятий Плана.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Министерство культуры, информации и спорта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ноября 2004 года N 1146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2005-2006 годы по реализации Государственной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функционирования и развития языков на 2001-2010 годы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 Мероприятие      !  Форма     !Ответст-!Срок ис-!Предпо-!Источ-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 ! завершения !венный  !полнения!лагае- !ник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 !            !за ис-  !        !мые    !финан-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 !            !полнение!        !расхо- !сирова-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 !            !        !        !ды,млн.!ния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 !            !        !        !тг.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 2             !     3      !    4   !    5   !   6 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Нормативное правовое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Разработать План         Проект         МКИС   4        Не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 на 2007-     постановления         квартал  требует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2008 годы по реализации  Правительства         2006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Государственной програм- Республики            года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мы функционирования и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развития языков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2001-2010 годы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Функционирование языков в сфере государственного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 делопроизводства,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Продолжить работу по     Приказ         МОН    3        Не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переходу на государ-                           квартал  требует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ственный язык Советов                          2005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защите диссертаций                          года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высших учебных заведений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научно-исследователь-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ских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Разработать План меро-   Приказ         АИС    4        Не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приятий по реализации                          квартал  требует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статьи 22 </w:t>
      </w:r>
      <w:r>
        <w:rPr>
          <w:rFonts w:ascii="Times New Roman"/>
          <w:b w:val="false"/>
          <w:i w:val="false"/>
          <w:color w:val="000000"/>
          <w:sz w:val="28"/>
        </w:rPr>
        <w:t xml:space="preserve">"Язык почтово-                      2006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телеграфных отправле-                          года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ний" Закона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"О языках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Республике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Разработать План         Приказ,    МИТ, акимы 3        Не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 по реали-    решения    областей   квартал  требует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зации части четвертой               и городов  2005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пятой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Астаны и   года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"Язык реквизитов и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визуальной информации"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"О языках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Республике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Провести проверку        Информация     МКИС,  30 июня  Не тре-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учреж-   Правитель-            и 30   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дений по исполнению      ству                  декабря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      Республики            2005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"О языках      Казахстан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Республике Казахстан"                        30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согласно утвержденному                         и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графику                                       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Информация  акимы     20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 МКИС      областей  и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 городов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Астаны и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Алматы   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и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Языковое развитие в сфере образования и обучения языкам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Принять меры по увели-   Информация  МОН,      4        Не тре-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чению количества         в МКИС      акимы     квартал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отделений с казахским                областей  2005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языком обучения и дис-               и горо-   года,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циплин, преподаваемых                дов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казахском языке,                  Астаны и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высших и средних                   Алматы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профессиональных    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учебных заведениях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(без увеличения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количества отделений)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7.  Продолжить работу по     Информация  МОН,      4        Не тре-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увеличению количества    в МКИС      акимы     квартал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часов на обучение                    областей  2005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казахскому языку в                   и городов года,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отделениях с иными                   Астаны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языками обучения сред-               и Алматы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них общеобразовательных,           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средних профессиональ-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и высших профес-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сиональных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заведениях путем оптими-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зации учебного процесса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(без увеличения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количества часов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базисному учебному плану)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Провести международную   Информация  МОН       2         8,3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олимпиаду по предмету    в МКИС                квартал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"Казахский язык и                              2005      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литература"                                    года,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 квартал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2006      8,3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Продолжить работу по     Информация  МОН       4 квартал  Не тре-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повышению квалификации   в МКИС                2005 года,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учителей казахского                            4 квартал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языка в школах с иными                         2006 года  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языками обучения                                          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(русский, узбекский,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уйгурский, таджикский)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Продолжить работу по     Информация  МОН,      4 квартал  Не тре-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увеличению количества    в МКИС      акимы     2005 года,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дошкольных организаций               областей  4 квартал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с казахским              и городов 2006 года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языком обучения и воспи-       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тания (без увеличения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общего количества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дошкольных учреждений)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Привлекать национально-  Приказ      МКИС      4 квартал  12,18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культурные объединения                         2005 года,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реализации единой                            4 квартал 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государственной языковой                       2006 года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политики через воскресные                                 12,18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 по изучению 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языков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12. Продолжить работу по     Приказ      МКИС,     4 квартал  3,0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обучению современному                МОН,      2005 года,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казахскому алфавиту                  МТСЗН     4 квартал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репатриантов на базе                           2006 года  3,0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общеобразовательных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Организовать летний      Приказ      МКИС      4 квартал  6,0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отдых оздоровления и                           2005 года,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занятости детей и                              4 квартал  6,0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подростков национальных                        2006 года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воскресных школ с изу-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чением казахского языка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летний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Научно-лингвистическое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Продолжить работу        Приказ      МКИС,     4 квартал  6,82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разработке и                      МОН       2005 года,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изданию учебников,                             4 квартал  6,9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учебных пособий,                               2006 года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словарей, справочников,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типовых программ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интенсивному (углублен-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ному) обучению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скому языку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Разработать и соста-     Приказ      МКИС,     4 квартал  4,5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вить XI-XIII тома                    МОН       2005 года 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15-ти томного толкового     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словаря казахского 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языка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Разработать и составить  Приказ      МКИС,     4 квартал  4,5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XIV-XV тома 15-ти том-               МОН       2006 года 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толкового словаря      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казахского языка                                          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Провести работу по       Приказ      МКИС      4 квартал  2,1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созданию на базе РЦУГЯ                         2005 года,       ликан-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централизованную систему                       4 квартал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обучения государственных                       2006 года  2,2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служащих казахскому языку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Продолжить работу по     Приказ      МКИС      4 квартал  1,2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проведению социологи-                          2005 года,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ческих исследований по                         4 квартал  2,8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проблемам развития                             2006 года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языков и формирования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банка данных о языковой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ситуации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Провести республикан-    Приказ      МКИС,     4 квартал  13,84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ские (региональные)                  акимы     2005 года,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научные конференции,                 областей  4 квартал  14,0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семинары по проблемам                и городов 2006 года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терминологии, ономас-          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тики, тюркской письмен-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ности, развитию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ского языка, дело-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производства, конкурсы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проблемам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языков среди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венных органов на знание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 языка,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дни славянской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письменности и др.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Разработать и составить  Аналити-     МКИС     4 квартал   2,29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аналитические доклады    ческий                2005 года,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"Языковое развитие в     доклад                4 квартал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сфере законодательства                         2006 года   2,3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делопроизводства",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"Языковая политика: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актуальные проблемы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терминологии"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Продолжить работу по     Приказ      МКИС      4 квартал   6,3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подготовке и выпуску                           2005 года,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литературы по актуальным                       4 квартал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проблемам государствен-                        2006 года   6,3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языка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Продолжить работу по     Приказ      МКИС      4 квартал   Не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обеспечению системати-                         2005 года, 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ческих комплектований                          4 квартал 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библиотек литературой                          2006 года 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казахском и других                                      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языках Республики                                          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Продолжить выпуск        Информация  АЗР,      4 квартал   1,1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административно-террито- в МКИС      акимы     2005 года,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риальных карт областей               областей  4 квартал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на государ-                         2006 года   3,1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ственном языке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24. Продолжить работу по     Приказ      МКИС      4 квартал   4,23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подготовке и выпуску                           2005 года,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книг, словарей и                               4 квартал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справочников по актуаль-                       2006 года    4,3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 проблемам термино-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логии и ономастики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 Обеспечить работу        Приказ      МКИС      4 квартал   6,64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Государственной термино-                       2005 года,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логической и ономасти-                         4 квартал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ческой комиссий при                            2006 года   6,7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 Продолжить работу по     Информация  АЗР,      4 квартал  17,99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выпуску алфавитных       в МКИС      акимы     2005 года,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указателей администра-               областей  4 квартал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тивно-территориальных                          2006 года  26,02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единиц и физико-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географических названий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областям на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ственном языке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 Продолжить работу по     Приказ      МКИС      4 квартал   1,6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обеспечению выпуска                            2005 года,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бюллетеней Государствен-                       4 квартал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терминологической                          2006 года   1,6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комиссии при Правительстве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 Продолжить работу по     Приказ      МКИС      4 квартал   1,6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обеспечению выпуска                            2005 года ,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бюллетеней Государствен-                       4 квартал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ономастической комис-                      2006 года   1,6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сии при Правительстве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29. Продолжить работу по     Приказ      МКИС      4 квартал   4,5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обеспечению выпуска                            2005 года,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альманаха "Тiл жане                            4 квартал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когам"                                         2006 года   4,5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30. Изготовить образцы       Приказ      МКИС      4 квартал   3,0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деловых бумаг                                  2005 года,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(компьютерных шаблонов)                        4 квартал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финансовых, налоговых                      2006 года   3,0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служб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Языковое развитие в сфере культуры и средств массовой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информации и обслуживания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31. Продолжить работу по     Приказ      МКИС,     4 квартал   6,51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проведению Республикан-              акимы     2005 года,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ских фестивалей языков               областей  4 квартал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народа Казахстана                    и городов 2006 года   6,6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32. Продолжить работу по     Приказ      МКИС,     4 квартал   2,61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проведению традиционного             акимы     2005 года,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республиканского кон-                областей  4 квартал   2,7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курса мастеров художест-             и городов 2006 года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венного чтения                      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33. Продолжить работу по     Приказ      МКИС,     4 квартал  214,4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обеспечению подготовки               Агентство 2005 года,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выхода в эфир:                     "Хабар"   4 квартал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теле- и радиопередач                 (по сог-  2006 года  215,0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обучающего характера                 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 рубрикой "Изучаем                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казахский язык" и                    НТК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оригинальных молодежных              "Казах-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детских программ на                стан"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казахском языке;                   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теле- и радиопередач                 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языках народов                    областные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Казахстана                           ТРК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Казахское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радио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34. Продолжить работу        Приказ      МКИС,     4 квартал  Не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обеспечению                       акимы     2005 года,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выполнения требований                областей  4 квартал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законодательства                     и городов 2006 года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     Астаны               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части соблюдения                   и Алматы             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электронными средствами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массовой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пропорционального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соотношения объема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передач на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венном и других языках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35. Проводить круглые        Приказ      МКИС      4 квартал  16,82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столы, семинары-                               2005 года,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совещания и т.д. по                            4 квартал   16,9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созданию языковой среды                        2006 года  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36. Продолжить работу по     Информация  МТК,АИС,  4 квартал  Не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обеспечению применения   в МКИС      МИТ, МЗ,  2005 года,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 языка               акимы     4 квартал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сферах транспорта и                областей  2006 года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связи, торговли, здраво-             и городов            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охранения и бытового                 Астаны               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обслуживания, справочно-       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37. Провести республикан-    Приказ      МКИС      3 квартал   2,74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ский конкурс "Мемлекет-                        2005 года,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тiк тiл жане букаралык                         3 квартал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акпарат куралдары"                             2006 года   2,9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38. Провести мероприятия по  Приказ      МКИС      4 квартал   3,1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пропаганде государствен-                       2005 года,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языковой политики в                        4 квартал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средствах массовой                             2006 года   3,1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39. Провести республикан-    Приказ      МКИС      4 квартал   1,97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ский конкурс "Лучший                           2005 года,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учитель казахского                             4 квартал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языка"                                         2006 года   1,97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ИТОГО                      2005 год   355,34*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2006 год   368,47*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Объемы расходов по мероприятиям, финансируемым за счет средств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 на 2005-2006 годы, будут определяться в соответствии с Законом РК "О республиканском бюджете" на соответствующий финансовый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МКИС - Министерство культуры, информации и спорта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 - Министерство образования и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 - Министерство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 - Министерство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 - Министерство труда и социальной защиты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АИС - Агентство Республики Казахстан по информатизации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АЗР - Агентство Республики Казахстан по управлению земельными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МЗ- Министерство здравоохранения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