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afe7f" w14:textId="bdafe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13 августа 2003 года N 813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ноября 2004 года N 1155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августа 2003 года N 813 "Об отзыве лицензий на право пользования недрами в Республике Казахстан"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2, исключить.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энергетики и минеральных ресурсов Республики Казахстан принять необходимые меры по исполнению настоящего постановления.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