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a599f" w14:textId="24a59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Куртаеве А.С.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ноября 2004 года N 1161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Освободить Куртаева Алимжана Сейтжановича от должности заместителя Председателя Агентства Республики Казахстан по миграции и демографии в связи реорганизацией данного Агентства.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