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95839" w14:textId="96958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отзыве из Парламента Республики Казахстан проекта Закона Республики Казахстан "Об охране здоровья граждан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ноября 2004 года N 1174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Отозвать из Парламента Республики Казахстан проект Закона Республики Казахстан "Об охране здоровья граждан в Республике Казахстан", внесенный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6 ноября 2003 года N 1101.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