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8a6c" w14:textId="9058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проведению дополнительных мероприятий по укреплению казахстанско-узбекской государственной границы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2004 года N 1184. Утратило силу постановлением Правительства Республики Казахстан от 8 ноября 2007 года N 1060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11 ноября 2004 г. N 1184 утратило силу постановлением Правительства РК от 8 ноября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1060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выработки предложений по упорядочению режима казахстанско-узбекской государственной границы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комиссию по проведению дополнительных мероприятий по укреплению казахстанско-узбекской государственной границы (далее - Комиссия) в составе согласно приложению.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Комиссии до 22 ноября 2004 года в установленном порядке внести в Правительство проект постановления, предусматривающий порядок выплаты компенсаций и предоставления жилья и земельных участков гражданам Республики Казахстан, подлежащим отселению из пограничной полосы, и подсчет требуемых объемов финансирования на эти мероприятия из республиканского бюджета.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Предоставить Комиссии право привлекать при необходимости для участия в ее деятельности специалистов заинтересованных государственных органов Республики Казахстан.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рабочим органом Комиссии Министерство иностранных дел Республики Казахстан.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 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от 11 ноября 2004 года N 1184    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Межведомственной комиссии по проведению дополнительных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по укреплению казахстанско-узбекской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границы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Мынбаев Сауат Мухаметбаевич        -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Атанов Мурат Марданович            -  Посол по особым поручениям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Копеев Мухамбет Жуманазарович      -  Министр чрезвычайных ситуаций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 Бакыт Сагындыкович         -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Выборов Анатолий Николаевич        -  вице-министр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Комитета по борьбе с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 контролю за оборотом наркотиков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Ашитов Батыржан Заирканович        -  вице-министр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Арифханов Айдар Абдразахович       - 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 Наталья Артемовна          -  вице-министр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Стамкулов Убайдулла Мирзагалиевич  -  вице-министр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Закиев Болат Сейтказынович         -  директор Пограничной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Ержанов Аманияз Касымович          -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Председателя Агентства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контроля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 Кайсар Оспанович            -  председатель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строительства Министерства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Абдиев Жазбек Ниетович             -  председатель Комитета по 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Министерства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защиты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Абишев Ислам Алмаханович           -  первый заместитель акима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Казахстанской области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