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8be6" w14:textId="0198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2004 года N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Центр международного развития Гарвардского университета поставщиком услуг по проведению исследования на тему "Анализ макроэкономической политики и выработка предложений по ее совершенствованию с учетом целей Стратегии индустриально-инновационного развития Республики Казахстан на 2003-2015 годы",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"Центр маркетингово-аналитических исследований"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 по проведению исследования, а также выполнение пунктов 3,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